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KC23.009987 vom 4. September 2023</w:t>
      </w:r>
    </w:p>
    <w:p>
      <w:r>
        <w:t>VD Tribunal cantonal, 2023-09-04, FR</w:t>
      </w:r>
    </w:p>
    <w:p>
      <w:r>
        <w:rPr>
          <w:b/>
        </w:rPr>
        <w:t xml:space="preserve">Quelle: </w:t>
      </w:r>
      <w:r>
        <w:t>https://mcp.opencaselaw.ch/entscheid/vd_gerichte_KC23.009987</w:t>
      </w:r>
    </w:p>
    <w:p>
      <w:r>
        <w:t>FR: VD_GERICHTE KC23.009987 du 4 septembre 2023</w:t>
      </w:r>
    </w:p>
    <w:p>
      <w:r>
        <w:t>IT: VD_GERICHTE KC23.009987 del 4 settembre 2023</w:t>
      </w:r>
    </w:p>
    <w:p>
      <w:pPr>
        <w:pStyle w:val="Heading2"/>
      </w:pPr>
      <w:r>
        <w:t>Volltext</w:t>
      </w:r>
    </w:p>
    <w:p>
      <w:r>
        <w:t>TRIBUNAL CANTONAL KC23009987-230911 151 CO UR DE S P OURSUITES ET FAILL ITES ________________________________________________ Arrêt du 4 septembre 2023 __________________ Composition :M. HACK, président Mmes Byrde et Cherpillod, juges Greffier : Mme Joye ***** Art. 398 CC ; 59 al. 2 let. c et 67 al. 2 CPC Vu la décision rendue le 6 juin 2023 par le Juge de paix des districts du Jura-Nord vaudois et du Gros-de-Vaud, prononçant la mainlevée définitive, à concurrence de 500 fr. plus intérêt au taux de 5 % l’an dès le 2 février 2023, de l’opposition formée par Q.________, à Cugy, à la poursuite n° 10'672’133 de l’Office des poursuites du district du Gros- de-Vaud exercée contre lui à l’instance de l’ETAT DE VAUD, représenté par le Secrétariat général de l’ordre judiciaire vaudois, à Lausanne, arrêtant à 90 fr. les frais judiciaires et les mettant à la charge du poursuivi, qui doit en conséquence rembourser au poursuivant son avance de frais du même montant, sans allocation de dépens pour le surplus, 111</w:t>
      </w:r>
    </w:p>
    <w:p>
      <w:r>
        <w:t>- 2 - vu le recours formé contre cette décision par Q.________, par acte déposé le 16 juin 2023, vu la lettre adressée le 19 juin 2023 par le Président de la cour de céans à la curatrice du recourant, [...], du Service des curatelles et tutelles professionnelles, l’invitant à indiquer dans un délai de dix jours si elle ratifiait le recours de la personne concernée, vu la réponse de la curatrice du 27 juin 2023, déclarant ne pas ratifier le recours de Q.________ ; attendu que selon l’art. 398 al. 3 CC (Code civil ; RS 210), la personne sous curatelle de portée générale est privée de plein droit de l’exercice des droits civils, que la personne qui n’a pas l’exercice des droits civils ne dispose en principe pas de la capacité d’ester en justice et ne peut agir que par l’intermédiaire de son représentant légal (art. 67 al. 2 [Code de procédure civile, RS 272]), que, faute de ratification par le curateur, l’acte de procédure de la personne concernée est irrecevable (cf. notamment Meier, Droit de la protection de l’adulte, 2e éd., 2022, n. 711 p. 394 ; art. 59 al. 2 let. c CPC), qu’en l’espèce, le recourant bénéficie d’une mesure provisoire de cura-telle de portée générale au sens de l’art. 398 CC, instituée le 18 janvier 2023, que sa curatrice a déclaré ne pas ratifier son recours, qu’en conséquence, faute de ratification, le recours est irrecevable ;</w:t>
      </w:r>
    </w:p>
    <w:p>
      <w:r>
        <w:t>- 3 - attendu que le présent arrêt peut être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Q.________, - Mme [...], curatrice, - Etat de Vaud, Secrétariat général de l’ordre judiciaire vaudois.</w:t>
      </w:r>
    </w:p>
    <w:p>
      <w:r>
        <w:t>- 4 -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