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KC23.002973 vom 4. September 2023</w:t>
      </w:r>
    </w:p>
    <w:p>
      <w:r>
        <w:t>VD Tribunal cantonal, 2023-09-04, FR</w:t>
      </w:r>
    </w:p>
    <w:p>
      <w:r>
        <w:rPr>
          <w:b/>
        </w:rPr>
        <w:t xml:space="preserve">Quelle: </w:t>
      </w:r>
      <w:r>
        <w:t>https://mcp.opencaselaw.ch/entscheid/vd_gerichte_KC23.002973</w:t>
      </w:r>
    </w:p>
    <w:p>
      <w:r>
        <w:t>FR: VD_GERICHTE KC23.002973 du 4 septembre 2023</w:t>
      </w:r>
    </w:p>
    <w:p>
      <w:r>
        <w:t>IT: VD_GERICHTE KC23.002973 del 4 settembre 2023</w:t>
      </w:r>
    </w:p>
    <w:p>
      <w:pPr>
        <w:pStyle w:val="Heading2"/>
      </w:pPr>
      <w:r>
        <w:t>Volltext</w:t>
      </w:r>
    </w:p>
    <w:p>
      <w:r>
        <w:t>TRIBUNAL CANTONAL KC23.002973-230897 154 CO UR DE S P OURSUITES ET FAILL ITES ________________________________________________ Arrêt du 4 septembre 2023 __________________ Composition :M. HACK, président Mme Byrde et M. Maillard, juges Greffier : Mme Joye ***** Art. 321 al. 1 CPC Vu le prononcé rendu sous forme de dispositif le 15 mars 2023 par lequel le Juge de paix du district de Lausanne a prononcé la mainlevée provisoire de l’opposition formée par T.________ (poursuivi), à ...]Lausanne, à la pour-suite n° 10'512’390 de l’Office des poursuites du même district exercée par A.________ (poursuivante), à Kloten, a mis les frais judiciaires, par 150 fr., à la charge du poursuivi et a dit que celui-ci rembourserait ce montant à la poursuivante qui en avait fait l’avance, sans allocation de dépens pour le surplus, 111</w:t>
      </w:r>
    </w:p>
    <w:p>
      <w:r>
        <w:t>- 2 - vu l’écriture déposée le 24 mars 2023 par le poursuivi qui déclare faire « opposition » au prononcé de mainlevée dès lors qu’« avec ce qu’[il] touche à la retraite, [il] est insaisissable », vu les motifs du prononcé adressés aux parties le 5 juin 2023,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l’écriture du 24 mars 2023, qui constitue un acte de recours, a été déposée en temps utile ; attendu que la partie qui entend user d'une voie de droit a la charge de se conformer à certaines règles de forme, à défaut de quoi sa démarche sera frappée d'irrecevabilité (Jeandin, op. cit.,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 2016 précité ; RSPC 6/2015 pp. 512 s. précité, et les arrêts cités), qu’en l’espèce, le recourant fait valoir « qu’il est insaisissable » au vu de ce qu’il « touche à la retraite », soit, en d’autres termes, qu’il ne dispose pas des ressources nécessaires pour pouvoir payer la somme qui lui est réclamée, que ce faisant, le recourant ne remet pas en cause la motivation du prononcé attaqué selon laquelle l’acte de défaut de biens invoqué par la poursui-vante constitue un titre à la mainlevée provisoire au sens de l’art. 82 LP (loi fédérale du 11 avril 1889 sur la poursuite pour dettes et la faillite ; RS 281.1), que son acte de recours du 24 mars 2023 ne remplit dès lors pas les exigences de motivation découlant de l’art. 321 al. 1 CPC et de la jurisprudence sus-mentionnée,</w:t>
      </w:r>
    </w:p>
    <w:p>
      <w:r>
        <w:t>- 4 - que le recourant n’a pas déposé d’autre écriture dans le délai de recours à proprement parler, que le recours est ainsi irrecevable ; attendu que même si le recours était recevable, il devrait être rejeté, qu’en effet, la situation financière du poursuivi n’est pas déterminante dans l’examen de l’octroi ou non de la mainlevée provisoire d’opposition, l’art. 82 LP prévoyant que celle-ci est accordée si le poursuivant est au bénéfice d’une recon-naissance de dette – l’acte de défaut de bien après saisie en constituant une (art. 149 al. 2 LP) – et si le poursuivi ne rend pas vraisemblable sa libération, que l’examen de la situation financière du poursuivi n’intervient que dans l’étape suivante de la poursuite, savoir l’avis de saisie, l’absence de toutes ressources ou de fortune saisissables donnant lieu à la délivrance au poursuivant d’un acte de défaut de biens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 T.________, - A.________. La Cour des poursuites et faillites considère que la valeur litigieuse est de 1'346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