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KC20.046384 vom 27. September 2021</w:t>
      </w:r>
    </w:p>
    <w:p>
      <w:r>
        <w:t>VD Tribunal cantonal, 2021-09-27, FR</w:t>
      </w:r>
    </w:p>
    <w:p>
      <w:r>
        <w:rPr>
          <w:b/>
        </w:rPr>
        <w:t xml:space="preserve">Quelle: </w:t>
      </w:r>
      <w:r>
        <w:t>https://mcp.opencaselaw.ch/entscheid/vd_gerichte_KC20.046384</w:t>
      </w:r>
    </w:p>
    <w:p>
      <w:r>
        <w:t>FR: VD_GERICHTE KC20.046384 du 27 septembre 2021</w:t>
      </w:r>
    </w:p>
    <w:p>
      <w:r>
        <w:t>IT: VD_GERICHTE KC20.046384 del 27 settembre 2021</w:t>
      </w:r>
    </w:p>
    <w:p>
      <w:pPr>
        <w:pStyle w:val="Heading2"/>
      </w:pPr>
      <w:r>
        <w:t>Volltext</w:t>
      </w:r>
    </w:p>
    <w:p>
      <w:r>
        <w:t>TRIBUNAL CANTONAL KC20.046384-211163 194 CO UR DE S P OURSUITES ET FAILL ITES ________________________________________________ Arrêt du 27 septembre 2021 __________________ Composition :M. HACK, président Mmes Byrde et Giroud Walther, juges Greffier : Mme Joye ***** Art. 321 al. 1 CPC Vu le prononcé rendu sous forme de dispositif le 15 mars 2021, à la suite de l’interpellation du poursuivi, par lequel la Juge de paix du district de l’Ouest lausannois a prononcé la mainlevée définitive de l’opposition formée par J.________, à ...]Bussigny-près-Lausanne, à la poursuite n° 9'582’222 de l’Office des pour-suites du district de l’Ouest lausannois exercée par la CONFEDERATION SUISSE, représentée par l’Office d’impôt des districts de Lausanne et Ouest lausannois, à Lausanne, à concurrence de 75 fr. plus intérêt à 3% l’an dès le 15 janvier 2020 (I), a mis les frais judiciaires, par 90 fr., à la charge du poursuivi (II et III) et a dit 111</w:t>
      </w:r>
    </w:p>
    <w:p>
      <w:r>
        <w:t>- 2 - que celui-ci devait rembourser ce montant à la poursuivante qui en avait fait l’avance, sans allocation de dépens pour le surplus (IV), vu les motifs du prononcé adressés aux parties le 30 juin 2021 et notifiés au poursuivi le lendemain, vu le courrier daté du 9 et posté le 10 juillet 2021 par lequel J.________ déclare recourir contre le prononcé du 30 juin 2021 et sollicite la fixation d’un délai pour « déposer un mémoire écrit et motivé », en raison d’un « surcroît de travail sur son exploitation »,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délai de recours de dix jours fixé par l’art. 321 al. 2 CPC est donc un délai légal, et non pas un délai fixé judiciairement, par le juge ou le tribunal, que, conformément à l’art. 144 al. 1 CPC, un délai légal ne peut pas être prolongé,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w:t>
      </w:r>
    </w:p>
    <w:p>
      <w:r>
        <w:t>- 3 - que, selon la jurisprudence du Tribunal fédéral, la motivation du recours doit à tout le moins satisfaire aux exigences qui sont posées pour un acte d’appel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 recours doit être entièrement contenue dans le mémoire de recours lui-même et ne saurait être complétée ou corrigée ultérieure-ment (ibid.), du moins pas après l’échéance du délai de recours, que ni l’art. 132 al. 1 et 2 ni l’art. 56 CPC ne sont applicables en cas d’absence de motivation d’un acte de recours (ibid.) ; attendu qu’en outre, l'appel doit contenir des conclusions chiffrées, s'agissant de conclusions pécuniaires, sous peine d'irrecevabilité et il ne saurait être remédié à ce vice par la fixation d'un délai de l'art. 132 CPC (ATF 137 III 617 consid. 4 et 5, JdT 2014 II 187) ou de l'art. 56 CPC (TF 5A_855/2012 du 13 février 2013 consid. 5, RSPC 2013 p. 257 ; TF 5A_3/2019 du 18 février 2019 consid. 4.2, RSPC 2019 p. 310), qu’il s’ensuit qu’en matière pécuniaire, les conclusions du recours doivent également être chiffrées (CPF 22 février 2021/17 ; CREC 2 juin 2014/190 ; CREC 11 juillet 2014/238) ;</w:t>
      </w:r>
    </w:p>
    <w:p>
      <w:r>
        <w:t>- 4 - attendu qu’en l’espèce, dans son écriture du 10 juillet 2021, déposée en temps utile, J.________ se limite à solliciter la fixation d’un délai pour produire un mémoire écrit et motivé, ce qui constitue en réalité une demande de prolongation du délai de recours, qui ne peut pas être accordée, que, pour le surplus, cet acte ne contient aucun moyen dirigé contre la décision attaquée, ni aucune conclusion, que, pour ces deux motifs, le recours est irrecevable ; attendu que si l'écriture du 10 juillet 2021 devait être comprise comme une requête de restitution de délai au sens de l'art. 148 CPC – ce qui n’est pas de cas –, celle-ci devrait être rejetée, d'une part parce qu'elle est prématurée, le délai de l'art. 148 al. 2 CPC ne commençant à courir au plus tôt que le lendemain de l'échéance du délai dont la restitution est demandée (Tappy, in Bohnet et alii (éd.), Code de procédure civile commenté, n. 25 ad art. 148 CPC), – ici le délai de recours, arrivé à échéance le lundi 12 juillet 2021 – et, d'autre part parce que le recourant n'a pas rendu vraisemblable l'empêchement invoqué ; attendu que le présent arrêt peut être rendu sans frais (art. 11 TFJC [tarif des frais judiciaires civils ; BLV 270.11.5]).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La greffière : Du L'arrêt qui précède, dont la rédaction a été approuvée à huis clos, est notifié, par l'envoi de photocopies, à : - M. J.________, - Office d’impôt des districts de Lausanne et Ouest lausannois (pour la Confédération suisse). Vu l’absence de conclusions chiffrées, la Cour des poursuites et faillites ne peut pas déterminer la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