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KC20.037632 vom 5. Mai 2021</w:t>
      </w:r>
    </w:p>
    <w:p>
      <w:r>
        <w:t>VD Tribunal cantonal, 2021-05-05, FR</w:t>
      </w:r>
    </w:p>
    <w:p>
      <w:r>
        <w:rPr>
          <w:b/>
        </w:rPr>
        <w:t xml:space="preserve">Quelle: </w:t>
      </w:r>
      <w:r>
        <w:t>https://mcp.opencaselaw.ch/entscheid/vd_gerichte_KC20.037632</w:t>
      </w:r>
    </w:p>
    <w:p>
      <w:r>
        <w:t>FR: VD_GERICHTE KC20.037632 du 5 mai 2021</w:t>
      </w:r>
    </w:p>
    <w:p>
      <w:r>
        <w:t>IT: VD_GERICHTE KC20.037632 del 5 maggio 2021</w:t>
      </w:r>
    </w:p>
    <w:p>
      <w:pPr>
        <w:pStyle w:val="Heading2"/>
      </w:pPr>
      <w:r>
        <w:t>Volltext</w:t>
      </w:r>
    </w:p>
    <w:p>
      <w:r>
        <w:t>TRIBUNAL CANTONAL KC20.037632-210557 89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9'641’387 de l’Office des poursuites du même district exercée contre L.________, à [...], à l’instance de la CONFÉDÉRATION SUISSE, représentée par l’Administration cantonale des impôts, à Lausanne, prononçant la mainlevée définitive de l’opposition (I), arrêtant à 90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9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L.________, - Administration cantonale des impôts (pour la Confédération suisse). La Cour des poursuites et faillites considère que la valeur litigieuse est de 268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