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KC20.032041 vom 31. Dezember 2020</w:t>
      </w:r>
    </w:p>
    <w:p>
      <w:r>
        <w:t>VD Tribunal cantonal, 2020-12-31, FR</w:t>
      </w:r>
    </w:p>
    <w:p>
      <w:r>
        <w:rPr>
          <w:b/>
        </w:rPr>
        <w:t xml:space="preserve">Quelle: </w:t>
      </w:r>
      <w:r>
        <w:t>https://mcp.opencaselaw.ch/entscheid/vd_gerichte_KC20.032041</w:t>
      </w:r>
    </w:p>
    <w:p>
      <w:r>
        <w:t>FR: VD_GERICHTE KC20.032041 du 31 décembre 2020</w:t>
      </w:r>
    </w:p>
    <w:p>
      <w:r>
        <w:t>IT: VD_GERICHTE KC20.032041 del 31 dicembre 2020</w:t>
      </w:r>
    </w:p>
    <w:p>
      <w:pPr>
        <w:pStyle w:val="Heading2"/>
      </w:pPr>
      <w:r>
        <w:t>Volltext</w:t>
      </w:r>
    </w:p>
    <w:p>
      <w:r>
        <w:t>TRIBUNAL CANTONAL KC20.032041-201741 373 CO UR DE S P OURSUITES ET FAILL ITES ________________________________________________ Arrêt du 31 décembre 2020 __________________ Composition :M. MAILLARD, président M. Hack et Mme Cherpillod, juges Greffier : Mme Umulisa Musaby ***** Art. 321 al. 1 CPC Vu le prononcé, rendu sous forme de dispositif le 16 octobre 2020, adressé au Service des Curatelles et Tutelles Professionnelles (SCTP) et notifié au poursuivi le 26 octobre suivant, par lequel le Juge de paix du district de la Riviera –Pays d’Enhaut a prononcé, à concurrence de 3'052 fr. 25, plus intérêt à 3% l’an dès le 18 juillet 2018, et de 92 fr. 40, sans intérêt, la mainlevée définitive de l’opposition formée par V.________, à Veytaux, au commandement de payer qui lui avait été notifié à la réquisition de la CONFEDERATION SUISSE, représentée par l’Office d’impôt des districts de Lausanne et Ouest lausannois, dans la poursuite n° 9’495’987 de l’Office des poursuites du district de la Riviera – Pays d’Enhaut (I), a arrêté à 150 fr. les frais judiciaires, compensés avec 111</w:t>
      </w:r>
    </w:p>
    <w:p>
      <w:r>
        <w:t>- 2 - l’avance de frais de la partie poursuivante (II), a mis ces frais à la charge de la partie poursuivie (III) et a dit qu’en conséquence celle-ci rembourserait à la partie poursuivante son avance de frais à concurrence de 150 fr., sans allocation de dépens pour le surplus (IV), vu l’acte du 5 novembre 2020 par lequel le poursuivi a demandé la motivation, vu les motifs du prononcé adressés aux parties le 16 novembre 2020 et notifiés au SCTP le 17 novembre 2020 et au poursuivi le 24 novembre 2020, vu l’acte de recours du 4 décembre 2020, par lequel V.________ a conclu au rejet de la requête de mainlevée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recours déposé le 4 décembre 2020, soit dans les dix jours suivant la notification des motifs au recourant, l’a été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 que selon la jurisprudence du Tribunal fédéral, la motivation doit, à tout le moins, satisfaire aux exigences qui sont posées pour un mémoire d'appel,</w:t>
      </w:r>
    </w:p>
    <w:p>
      <w:r>
        <w:t>- 3 -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contentieux de la mainlevée d'opposition, soumis à la procédure sommaire (art. 251 let. a CPC), est une procédure sur pièces (Urkundenprozess; art. 254 al. 1 CPC), dont le but n'est pas de constater la</w:t>
      </w:r>
    </w:p>
    <w:p>
      <w:r>
        <w:t>- 4 - réalité de la créance en poursuite, mais l'existence d'un titre exécutoire, notamment l’existence d’une décision fiscale exécutoire (cf. art. 80 al. 2 ch. 2 LP), que le juge de la mainlevée doit vérifier si la créance en poursuite résulte de cet acte, mais n'a pas à se prononcer sur l’existence matérielle de la créance, ni sur le bien-fondé de la décision qui l'a sanctionnée (ATF 143 III 564 consid. 4.3.1 ; ATF 132 III 140, rés. in JdT 2006 Il 187 ; TF 5A_427/2011 du 10 octobre 2011 consid. 2) ; attendu en l’espèce que le juge de paix a considéré que la poursuivante avait produit des décisions de taxation, définitives et exécutoire, fixant le montant dû par le poursuivi à la poursuivante à titre d’impôt fédéral direct de l’année 2016 et à titre d’intérêts moratoires sur acomptes, que ces décisions constituaient des titres de mainlevée définitive pour les montants réclamés en poursuite et que le poursuivi n’avait fait valoir aucun moyen libératoire, qu’à l’encontre de ce raisonnement, le recourant soulève essentiellement les moyens ayant trait au bien-fondé des décisions de taxation : il conteste sa capacité contributive, faisant valoir qu’il vit dans le dénuement, qu’il n’a aucun revenu imposable, que les créances d’impôt n’ont aucun fondement et que la poursuivante devrait plutôt lui rembourser les montants perçus en trop à la suite des décisions de taxation erronées et abusives, que si ces arguments pouvaient être invoqués devant l’autorité de taxation, ils n’ont pas de pertinence devant le juge de la mainlevée, que ces griefs sont dès lors irrecevables, que pour le surplus, le recourant allègue avoir contesté les décisions fiscales en cause auprès des autorités compétentes, par « des contacts réitérés », par « des entretiens » ou encore « par des écrits »,</w:t>
      </w:r>
    </w:p>
    <w:p>
      <w:r>
        <w:t>- 5 - que le fait que le recourant ait contesté les décisions litigieuses ne résulte pas du dossier et est au demeurant non établi, qu’en effet, la décision de taxation et le décompte final du 7 juin 2018 sont attestés définitifs et exécutoires faute de recours interjeté dans le délai légal, ce qui contredit les allégations du recourant, que supposé recevable, le moyen tendant à remettre en cause le caractère exécutoire des décisions de taxation serait manifestement mal fondé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M. V.________ - CONFEDERATION SUISSE, représentée par l’Office d’impôt des districts de Lausanne et Ouest lausannois. La Cour des poursuites et faillites considère que la valeur litigieuse est de 3'144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