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KC20.012672 vom 30. Dezember 2020</w:t>
      </w:r>
    </w:p>
    <w:p>
      <w:r>
        <w:t>VD Tribunal cantonal, 2020-12-30, FR</w:t>
      </w:r>
    </w:p>
    <w:p>
      <w:r>
        <w:rPr>
          <w:b/>
        </w:rPr>
        <w:t xml:space="preserve">Quelle: </w:t>
      </w:r>
      <w:r>
        <w:t>https://mcp.opencaselaw.ch/entscheid/vd_gerichte_KC20.012672</w:t>
      </w:r>
    </w:p>
    <w:p>
      <w:r>
        <w:t>FR: VD_GERICHTE KC20.012672 du 30 décembre 2020</w:t>
      </w:r>
    </w:p>
    <w:p>
      <w:r>
        <w:t>IT: VD_GERICHTE KC20.012672 del 30 dicembre 2020</w:t>
      </w:r>
    </w:p>
    <w:p>
      <w:pPr>
        <w:pStyle w:val="Heading2"/>
      </w:pPr>
      <w:r>
        <w:t>Volltext</w:t>
      </w:r>
    </w:p>
    <w:p>
      <w:r>
        <w:t>TRIBUNAL CANTONAL KC.012672-201678 348 CO UR DE S P OURSUITES ET FAILL ITES ________________________________________________ Arrêt du 30 décembre 2020 __________________ Composition :M. MAILLARD, président Mmes Byrde et Giroud Walther, juges Greffier : Mme Joye ***** Art. 321 al. 1 CPC Vu le prononcé rendu sous forme de dispositif le 6 juillet 2020 par le Juge de paix du district de Lausanne, dans la poursuite n° 9'340'618 de l’Office des poursuites du même district, portant sur les montants de 534 fr. 80 plus intérêt à 3,5% l’an dès le 6 mai 2019 et de 34 fr. 05 sans intérêt, exercée contre H.________, à Lausanne, à l’instance de l’ETAT DE VAUD, représenté par l’Office d’impôt des personnes morales, à Yverdon-les-Bains, prononçant la mainlevée définitive de l’opposition (I) arrêtant à 120 fr. les frais judiciaires, compensés avec l’avance de frais du poursuivant (II), les mettant à la charge de la poursuivie (III) et disant que cette dernière rembourserait au poursuivant son avance de frais à concurrence de 120 fr., sans allocation de dépens pour le surplus (IV), 111</w:t>
      </w:r>
    </w:p>
    <w:p>
      <w:r>
        <w:t>- 2 -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que la recourante ne conclut pas au rejet de la requête de mainlevée, mais à la suspension du « remboursement de la somme due à l’Etat de Vaud » et cela « jusqu’au jour du Jugement dans la plainte pénale », que cette conclusion est irrecevable, n’étant pas motivée, en fait ou en droit,</w:t>
      </w:r>
    </w:p>
    <w:p>
      <w:r>
        <w:t>- 3 -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le poursuivant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H.________, - Office d’impôt des personnes morales (pour l’Etat de Vaud). La Cour des poursuites et faillites considère que la valeur litigieuse est inconnue, mais d’au plus de 568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