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KC20.002422 vom 12. April 2021</w:t>
      </w:r>
    </w:p>
    <w:p>
      <w:r>
        <w:t>VD Tribunal cantonal, 2021-04-12, FR</w:t>
      </w:r>
    </w:p>
    <w:p>
      <w:r>
        <w:rPr>
          <w:b/>
        </w:rPr>
        <w:t xml:space="preserve">Quelle: </w:t>
      </w:r>
      <w:r>
        <w:t>https://mcp.opencaselaw.ch/entscheid/vd_gerichte_KC20.002422</w:t>
      </w:r>
    </w:p>
    <w:p>
      <w:r>
        <w:t>FR: VD_GERICHTE KC20.002422 du 12 avril 2021</w:t>
      </w:r>
    </w:p>
    <w:p>
      <w:r>
        <w:t>IT: VD_GERICHTE KC20.002422 del 12 aprile 2021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et 8 TDC [tarif du 23 novembre 2010 des dépens en matière civile ; BLV 270. 11. 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