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KC19.034654 vom 18. Juni 2020</w:t>
      </w:r>
    </w:p>
    <w:p>
      <w:r>
        <w:t>VD Tribunal cantonal, 2020-06-18, FR</w:t>
      </w:r>
    </w:p>
    <w:p>
      <w:r>
        <w:rPr>
          <w:b/>
        </w:rPr>
        <w:t xml:space="preserve">Quelle: </w:t>
      </w:r>
      <w:r>
        <w:t>https://mcp.opencaselaw.ch/entscheid/vd_gerichte_KC19.034654</w:t>
      </w:r>
    </w:p>
    <w:p>
      <w:r>
        <w:t>FR: VD_GERICHTE KC19.034654 du 18 juin 2020</w:t>
      </w:r>
    </w:p>
    <w:p>
      <w:r>
        <w:t>IT: VD_GERICHTE KC19.034654 del 18 giugno 2020</w:t>
      </w:r>
    </w:p>
    <w:p>
      <w:pPr>
        <w:pStyle w:val="Heading2"/>
      </w:pPr>
      <w:r>
        <w:t>Volltext</w:t>
      </w:r>
    </w:p>
    <w:p>
      <w:r>
        <w:t>TRIBUNAL CANTONAL KC19.034654-200577 158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9'200'925 de l’Office des poursuites du même district exercée contre O.________, à [...], à l’instance de l’ETAT DE VAUD, représenté par l’Administration cantonale des impôts (ACI), levant définitivement l’opposition formée par le poursuivi à concurrence du montant réclamé de 19’145 francs 75,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9'200'925,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19’145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