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KC18.037248 vom 2. März 2020</w:t>
      </w:r>
    </w:p>
    <w:p>
      <w:r>
        <w:t>VD Tribunal cantonal, 2020-03-02, FR</w:t>
      </w:r>
    </w:p>
    <w:p>
      <w:r>
        <w:rPr>
          <w:b/>
        </w:rPr>
        <w:t xml:space="preserve">Quelle: </w:t>
      </w:r>
      <w:r>
        <w:t>https://mcp.opencaselaw.ch/entscheid/vd_gerichte_KC18.037248</w:t>
      </w:r>
    </w:p>
    <w:p>
      <w:r>
        <w:t>FR: VD_GERICHTE KC18.037248 du 2 mars 2020</w:t>
      </w:r>
    </w:p>
    <w:p>
      <w:r>
        <w:t>IT: VD_GERICHTE KC18.037248 del 2 marzo 2020</w:t>
      </w:r>
    </w:p>
    <w:p>
      <w:pPr>
        <w:pStyle w:val="Heading2"/>
      </w:pPr>
      <w:r>
        <w:t>Erwägungen</w:t>
      </w:r>
    </w:p>
    <w:p>
      <w:r>
        <w:rPr>
          <w:b/>
        </w:rPr>
        <w:t>E. 25</w:t>
      </w:r>
    </w:p>
    <w:p>
      <w:r>
        <w:t>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 Ce moyen est dénué de fondement. Le juge n’a pas à revoir toute la procédure ayant précédé la décision étrangère en cause pour vérifier que toutes les règles fondamentales de l’ordre public suisse ont</w:t>
      </w:r>
    </w:p>
    <w:p>
      <w:r>
        <w:t>- 12 -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2’360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4’720 fr. de sa prétention de 136'031 fr. 60.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131'311 fr. 60 (136'031 fr. 60 – 4’720 fr.) et de 16’514 francs 54. Il n’y a en revanche pas lieu de lever l’opposition pour les frais de poursuite, qui suivent le sort de la cause. Le recours doit ainsi être admis et le prononcé réformé dans le sens qui précède. Les frais judiciaires des deux instances, arrêtés respectivement à 660 francs et à 900 fr., dont le poursuivant et recourant a fait l’avance, de même que les dépens des deux instances auxquels il a droit, doivent être mis à la charge du poursuivi et intimé, qui succombe (art. 106 al. 1 CPC).</w:t>
      </w:r>
    </w:p>
    <w:p>
      <w:r>
        <w:t>- 13 -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4'000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