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KC18.022473 vom 6. Juli 2021</w:t>
      </w:r>
    </w:p>
    <w:p>
      <w:r>
        <w:t>VD Tribunal cantonal, 2021-07-06, FR</w:t>
      </w:r>
    </w:p>
    <w:p>
      <w:r>
        <w:rPr>
          <w:b/>
        </w:rPr>
        <w:t xml:space="preserve">Quelle: </w:t>
      </w:r>
      <w:r>
        <w:t>https://mcp.opencaselaw.ch/entscheid/vd_gerichte_KC18.022473</w:t>
      </w:r>
    </w:p>
    <w:p>
      <w:r>
        <w:t>FR: VD_GERICHTE KC18.022473 du 6 juillet 2021</w:t>
      </w:r>
    </w:p>
    <w:p>
      <w:r>
        <w:t>IT: VD_GERICHTE KC18.022473 del 6 luglio 2021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mars 2021 qui constitue sur ce point une décision définitive (art. 42 al. 2 let. c CDPJ [Code de droit privé judiciaire vaudois ; BLV 211.02]). Dans la mesure où elle tend à l’exonération des frais judiciaires, cette requête doit également être rejetée, vu le sort du recours, lequel était dénué de toute chance de succès (art. 117 let. b CPC). Les frais judiciaires de deuxième instance, arrêtés à 2’700 fr., doivent par conséquent être mis à la charge du recourant (art. 106 al. 1 CPC).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