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KC18.015572 vom 14. März 2019</w:t>
      </w:r>
    </w:p>
    <w:p>
      <w:r>
        <w:t>VD Tribunal cantonal, 2019-03-14, FR</w:t>
      </w:r>
    </w:p>
    <w:p>
      <w:r>
        <w:rPr>
          <w:b/>
        </w:rPr>
        <w:t xml:space="preserve">Quelle: </w:t>
      </w:r>
      <w:r>
        <w:t>https://mcp.opencaselaw.ch/entscheid/vd_gerichte_KC18.015572</w:t>
      </w:r>
    </w:p>
    <w:p>
      <w:r>
        <w:t>FR: VD_GERICHTE KC18.015572 du 14 mars 2019</w:t>
      </w:r>
    </w:p>
    <w:p>
      <w:r>
        <w:t>IT: VD_GERICHTE KC18.015572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 VI. En conclusion, la requête en jonction de causes, le recours, manifestement mal fondé, ainsi que la demande d’assistance judiciaire doivent être rejetés et le prononcé confirmé.</w:t>
      </w:r>
    </w:p>
    <w:p>
      <w:r>
        <w:t>- 13 -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