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KC18.008560 vom 10. September 2018</w:t>
      </w:r>
    </w:p>
    <w:p>
      <w:r>
        <w:t>VD Tribunal cantonal, 2018-09-10, FR</w:t>
      </w:r>
    </w:p>
    <w:p>
      <w:r>
        <w:rPr>
          <w:b/>
        </w:rPr>
        <w:t xml:space="preserve">Quelle: </w:t>
      </w:r>
      <w:r>
        <w:t>https://mcp.opencaselaw.ch/entscheid/vd_gerichte_KC18.008560</w:t>
      </w:r>
    </w:p>
    <w:p>
      <w:r>
        <w:t>FR: VD_GERICHTE KC18.008560 du 10 septembre 2018</w:t>
      </w:r>
    </w:p>
    <w:p>
      <w:r>
        <w:t>IT: VD_GERICHTE KC18.008560 del 10 settembre 2018</w:t>
      </w:r>
    </w:p>
    <w:p>
      <w:pPr>
        <w:pStyle w:val="Heading2"/>
      </w:pPr>
      <w:r>
        <w:t>Volltext</w:t>
      </w:r>
    </w:p>
    <w:p>
      <w:r>
        <w:t>TRIBUNAL CANTONAL KC18.008560-181004 203 CO UR DE S P OURSUITES ET FAILL ITES ________________________________________________ Arrêt du 10 septembre 2018 _______________________ Composition :M. MAILLARD, vice-président M. Colombini et Mme Rouleau, juges Greffier : Mme Debétaz Ponnaz ***** Art. 321 al. 1 CPC Vu le prononcé du 17 avril 2018 par lequel le Juge de paix du district de Morges, statuant à la suite de l’interpellation de la partie poursuivie, a prononcé la mainlevée définitive de l’opposition formée par H.________, à [...], à la poursuite n° 8'573'338 de l’Office des poursuites du district de Morges exercée contre lui à l’instance de l’ETAT DE VAUD, représenté par l’Office d’impôt du district de Nyon, a arrêté à 150 fr. les frais judiciaires, compensés avec l’avance de frais du poursuivant, les a mis à la charge du poursuivi et a dit que celui-ci rembourserait au poursuivant son avance de frais à concurrence de 150 fr., sans allocation de dépens pour le surplus, 111</w:t>
      </w:r>
    </w:p>
    <w:p>
      <w:r>
        <w:t>- 2 - vu la demande de motivation déposée par le poursuivi le 20 avril 2018, vu les motifs du prononcé adressés aux parties le 19 juin 2018 et notifiés au poursuivi le 26 juin 2018, vu l’acte de recours déposé le 3 juillet 2018 par H.________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H.________ a exercé son droit de recours en temps utile ; attendu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ne formule aucun grief ou moyen de recours contre le prononcé du juge de paix, qu’en particulier, il ne conteste pas les considérants de ce magistrat selon lesquels le poursuivant est au bénéfice de décisions fiscales assimilées à des jugements exécutoires au sens de l’art. 80 LP (loi fédérale sur la poursuite pour dettes et la faillite ; RS 281.1) et valant ainsi titres de mainlevée définitive, qu’il soutient en revanche que, faute d’avoir rempli « une déclaration de transparence quant à [son] éventuelle appartenance à des sociétés secrètes », comme requis par « courriel circulaire » du recourant à tous les magistrats vaudois, le premier juge « n’est plus légitimé de prétendre être indépendant et neutre » et « a usurpé le pouvoir judiciaire pour rendre cette mainlevée », qui « est donc nulle et non avenue », que « le même constat s’applique aux juges cantonaux » et qu’en conclusion, « la mainlevée attaquée est invalide et ne peut pas être validée par des magistrats réputés indignes, soutenant la partialité et la corruption », que, dans la mesure où il faudrait voir dans ces allégations un grief de récusation, celui-ci serait irrecevable, une requête dirigée globalement contre l’ensemble des membres du tribunal de manière abusive étant irrecevable (TF 5A_194/2014 du 21 mai 2014 consid. 3.5 ; 5A_489/2017 du 29 novembre 2017 consid. 3.3) et pouvant être écartée par le tribunal lui-même (TF 1C_103/2011 du 24 juin 2011 consid. 2.4, SJ 2011 I 492 ; TF 1B_425/2012 consid. 5.2 ; 5A_706/2015 du 9 décembre 2015 consid. 6.2),</w:t>
      </w:r>
    </w:p>
    <w:p>
      <w:r>
        <w:t>- 4 - que le fait de ne pas avoir répondu à un courriel requérant des juges la signature d’une « déclaration de transparence » établie par le recourant ne constitue à l’évidence pas un motif de prévention des magistrats concernés à l’égard du recourant, qu’en conclusion,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vice-président : La greffière : Du L'arrêt qui précède, dont la rédaction a été approuvée à huis clos, est notifié, par l'envoi de photocopies, à : - M. H.________, - Office d’impôt du district de Nyon (pour l’Etat de Vaud).</w:t>
      </w:r>
    </w:p>
    <w:p>
      <w:r>
        <w:t>- 5 - La Cour des poursuites et faillites considère que la valeur litigieuse est de 1’325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