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KC18.000093 vom 19. Juli 2018</w:t>
      </w:r>
    </w:p>
    <w:p>
      <w:r>
        <w:t>VD Tribunal cantonal, 2018-07-19, FR</w:t>
      </w:r>
    </w:p>
    <w:p>
      <w:r>
        <w:rPr>
          <w:b/>
        </w:rPr>
        <w:t xml:space="preserve">Quelle: </w:t>
      </w:r>
      <w:r>
        <w:t>https://mcp.opencaselaw.ch/entscheid/vd_gerichte_KC18.000093</w:t>
      </w:r>
    </w:p>
    <w:p>
      <w:r>
        <w:t>FR: VD_GERICHTE KC18.000093 du 19 juillet 2018</w:t>
      </w:r>
    </w:p>
    <w:p>
      <w:r>
        <w:t>IT: VD_GERICHTE KC18.000093 del 19 luglio 2018</w:t>
      </w:r>
    </w:p>
    <w:p>
      <w:pPr>
        <w:pStyle w:val="Heading2"/>
      </w:pPr>
      <w:r>
        <w:t>Volltext</w:t>
      </w:r>
    </w:p>
    <w:p>
      <w:r>
        <w:t>TRIBUNAL CANTONAL KC18.000093-180816 151 CO UR DE S P OURSUITES ET FAILL ITES ________________________________________________ Arrêt du 19 juillet 2018 ___________________ Composition :Mme BYRDE, présidente Mme Rouleau et M. Maillard, juges Greffier : M. Elsig ***** Art. 321 al. 1 CPC Vu le prononcé non motivé rendu le 12 mars 2018, à la suite de l’interpellation du poursuivi, par le Juge de paix du district de la Broye- Vully, notifié au poursuivi le 14 mars 2018, prononçant à concurrence de 1'000 fr. avec intérêt à 3,5 % l’an dès le 27 août 2017 la mainlevée définitive de l’opposition formée par U.________, à [...], à la poursuite n° 8'481'423 de l’Office des poursuites du district de la Broye-Vully exercée par ETAT DE VAUD, représenté par l’Office d’impôt du district de Nyon, à Nyon, fixant les frais judiciaires à 120 fr., les mettant à la charge du poursuivi et disant qu’en conséquence celui-ci rembourserait au poursuivant son avance de frais, par 120 fr., sans allocation de dépens pour le surplus ; 111</w:t>
      </w:r>
    </w:p>
    <w:p>
      <w:r>
        <w:t>- 2 - vu le recours, daté du 19 mars 2018 mais remis à la poste le 20 mars 2018 à l’attention de la Justice de paix du district de la Broye- Vully, interjeté par le poursuivi contre ce prononcé, demandant une révision de la procédure de taxation dès lors que ses ressources ne lui permettent pas de s’acquitter du montant réclamé, vu les motifs du prononcé adressés aux parties le 11 mai 2018 et notifiés au poursuivi le 18 mai 2018,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au recourant le 14 mars 2018,</w:t>
      </w:r>
    </w:p>
    <w:p>
      <w:r>
        <w:t>- 3 - que le recours, déposé le 20 mars 2018,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demande une révision de la procédure de taxation dès lors qu’il n’a pas les moyens de s’acquitter du montant réclamé,</w:t>
      </w:r>
    </w:p>
    <w:p>
      <w:r>
        <w:t>- 4 - que, ce faisant, il ne remet nullement en cause la motivation du prononcé selon laquelle le juge de la mainlevée n’a pas à trancher la question du bien-fondé de la créance et que l’intimé est au bénéfice d’un titre à la mainlevée définitive, que son recours ne remplit donc pas les exigences de motivation posées par l’art. 321 al. 1 CPC et la jurisprudence susmentionnée, qu’il n’a pas déposé d’autre écriture dans le délai de recours, que le recours est en conséquence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w:t>
      </w:r>
    </w:p>
    <w:p>
      <w:r>
        <w:t>- 5 - Du L'arrêt qui précède, dont la rédaction a été approuvée à huis clos, est notifié, par l'envoi de photocopies, à : - M. U.________, - Office d’impôt du district de Nyon (pour Etat de Vaud).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