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KC17.054281 vom 30. August 2018</w:t>
      </w:r>
    </w:p>
    <w:p>
      <w:r>
        <w:t>VD Tribunal cantonal, 2018-08-30, FR</w:t>
      </w:r>
    </w:p>
    <w:p>
      <w:r>
        <w:rPr>
          <w:b/>
        </w:rPr>
        <w:t xml:space="preserve">Quelle: </w:t>
      </w:r>
      <w:r>
        <w:t>https://mcp.opencaselaw.ch/entscheid/vd_gerichte_KC17.054281</w:t>
      </w:r>
    </w:p>
    <w:p>
      <w:r>
        <w:t>FR: VD_GERICHTE KC17.054281 du 30 août 2018</w:t>
      </w:r>
    </w:p>
    <w:p>
      <w:r>
        <w:t>IT: VD_GERICHTE KC17.054281 del 30 agosto 2018</w:t>
      </w:r>
    </w:p>
    <w:p>
      <w:pPr>
        <w:pStyle w:val="Heading2"/>
      </w:pPr>
      <w:r>
        <w:t>Erwägungen</w:t>
      </w:r>
    </w:p>
    <w:p>
      <w:r>
        <w:rPr>
          <w:b/>
        </w:rPr>
        <w:t>E. 1</w:t>
      </w:r>
    </w:p>
    <w:p>
      <w:r>
        <w:t>Le 16 novembre 2017, à la réquisition de l’Etat de Vaud, représenté par l’Office d’impôt des districts de Lausanne et de l’Ouest lausannois, l’Office des poursuites du district de l’Ouest lausannois a notifié à W.________, dans la poursuite n° 8'471'801, un commandement de payer les sommes de 1) 52'701 fr. 80 avec intérêt à 3 % l’an dès le 25 décembre 2016, de 2) 967 fr. 40 sans intérêt et de 3) 230 fr. 50 sans intérêt, indiquant comme titre de la créance ou cause de l’obligation : « 1. Impôt sur le revenu et la fortune 2014 (Etat de Vaud, Commune de [...]) selon décision de taxation et décompte final du 14.11.2016 envoyés en recommandé, sommation adressée sou pli recommandé le 06.01.2017</w:t>
      </w:r>
    </w:p>
    <w:p>
      <w:r>
        <w:rPr>
          <w:b/>
        </w:rPr>
        <w:t>E. 2</w:t>
      </w:r>
    </w:p>
    <w:p>
      <w:r>
        <w:t>Intérêts moratoires sur acomptes</w:t>
      </w:r>
    </w:p>
    <w:p>
      <w:r>
        <w:rPr>
          <w:b/>
        </w:rPr>
        <w:t>E. 3</w:t>
      </w:r>
    </w:p>
    <w:p>
      <w:r>
        <w:t>Par prononcé non motivé du 6 mars 2018, le Juge de paix du district de l’Ouest lausannois a prononcé la mainlevée définitive de l’opposition (I), a fixé les frais judiciaires à 480 fr. (II), les a mis à la charge du poursuivi (III) et a dit qu’en conséquence, celui-ci rembourserait au poursuivant son avance de frais, par 480 fr., sans allocation de dépens (IV). Le pli recommandé contenant ce prononcé adressé au poursuivi a été retourné par la poste au greffe de la justice de paix avec la mention « non réclamé ».</w:t>
      </w:r>
    </w:p>
    <w:p>
      <w:r>
        <w:t>- 5 -</w:t>
      </w:r>
    </w:p>
    <w:p>
      <w:r>
        <w:rPr>
          <w:b/>
        </w:rPr>
        <w:t>E. 4</w:t>
      </w:r>
    </w:p>
    <w:p>
      <w:r>
        <w:t>Par acte du 14 mai 2018, le poursuivi a requis du Juge de paix du district de l’Ouest lausannois qu’il annule le prononcé susmentionné pour le motif que ni celui-ci ni la requête de mainlevée n’avaient été portés à sa connaissance. Il a indiqué n’avoir eu connaissance de ce prononcé qu’à la suite d’un courrier du 8 mai 2018 à l’Office des poursuites du district de l’Ouest lausannois. Il a produit une pièce. Le 16 mai 2018, le juge de paix a transmis l’acte du 14 mai 2018 et le dossier de la cause à la cour de céans. Dans ses déterminations du 15 juin 2018, l’intimé a déclaré maintenir sa procédure. En d roit : I.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Selon l'art. 321 al. 1 CPC, le recours, écrit et motivé, est introduit auprès de l'instance de recours dans les trente jours à compter de la notification de la décision motivée ou de la notification postérieure de la motivation</w:t>
      </w:r>
    </w:p>
    <w:p>
      <w:r>
        <w:t>- 6 - (art. 239 CPC). Le délai est de dix jours pour les décisions prises en procédure sommaire (art. 321 al. 2 CPC), telle la procédure de mainlevée (art. 251 let. a CPC). Lorsque les parties reçoivent le dispositif d'une décision, elles peuvent soit en demander la motivation, conformément à l'art. 239 al. 2 CPC, soit recourir immédiatement, un recours prématuré étant recevable (TF 5A_566/2009 du 29 septembre 2010 consid. 1.4). La jurisprudence vaudoise admet ainsi que le droit de recourir peut déjà s'exercer dans le délai de demande de motivation, un acte de recours déposé dans ce délai étant alors par ailleurs considéré comme une demande de motivation (CPF 20 décembre 2016/387 ; CREC 7 septembre 2012/320 ; CACI 30 novembre 2016/651),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Selon l’art. 138 al. 3 CPC,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w:t>
      </w:r>
    </w:p>
    <w:p>
      <w:r>
        <w:t>- 7 -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 juillet 2012/270; CPF, 4 juillet 2012/258; CPF, 16 mai 2012/214; CPF, 1e février 2012/13). b) En l’espèce, le pli qui contenait l’acte introductif d’instance, adressé au recourant sous pli recommandé le 17 janvier 2018, a été retourné au greffe de la justice de paix avec la mention « non réclamé ». Il ne ressort pas du dossier que cet acte aurait été notifié à nouveau au recourant par huissier. Au vu de la jurisprudence rappelée ci-dessus, on doit considérer que cette requête n’a pas été valablement notifiée au recourant. Ce dernier ne devait dès lors pas s’attendre à recevoir un prononcé du juge de paix de sorte que la fiction de notification ne s’applique pas non plus au dispositif qui lui a été adressé en recommandé le 7 mars 1018 et qui a également été retourné au greffe avec la mention « non réclamé ». Ce dispositif ne lui a donc pas été valablement notifié. Lorsqu’une décision n’a pas été valablement notifiée, on doit considérer que le délai de recours part dès la connaissance effective de la décision par la partie intéressée (CPF 11 juillet 2012/270 ; CPF, 20 septembre 2007/345).</w:t>
      </w:r>
    </w:p>
    <w:p>
      <w:r>
        <w:t>- 8 - En l’espèce, le recourant affirme n’avoir eu connaissance du prononcé qu’après avoir reçu un avis de saisie de l’office des poursuites le</w:t>
      </w:r>
    </w:p>
    <w:p>
      <w:r>
        <w:rPr>
          <w:b/>
        </w:rPr>
        <w:t>E. 8</w:t>
      </w:r>
    </w:p>
    <w:p>
      <w:r>
        <w:t>mai 2018. Aucun élément du dossier ne permet de douter de ses allégations à cet égard. Le recours, déposé le 14 mai 2018, a donc été déposé en temps utile (art. 239 al. 2 CPC). Ecrit et motivé, il respecte en outre les formes requises (art. 321 al. 1 CPC). Il est dès lors recevable, quand bien même il a été adressé au premier juge (ATF 140 III 636). La pièce produite, nouvelle, est en revanche irrecevable (art. 326 al. 1 CPC). Exercé à la suite de l’envoi d’un dispositif non motivé, le recours devrait en principe également être considéré comme une demande de motivation (cf. jurisprudence ci-dessus). Au vu de ce qui va suivre et par économie de procédure, il convient toutefois de renoncer à exiger du premier juge qu’il motive son prononcé. II. a) Selon une jurisprudence constante depuis un arrêt relativement ancien du Tribunal fédéral (ATF 102 III 133, rés. in JdT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w:t>
      </w:r>
    </w:p>
    <w:p>
      <w:r>
        <w:rPr>
          <w:b/>
        </w:rPr>
        <w:t>E. 13</w:t>
      </w:r>
    </w:p>
    <w:p>
      <w:r>
        <w:t>octobre 2006 consid. 3.1). b) En l’espèce et comme rappelé ci-dessus, le recourant n’a pas plus reçu la requête de mainlevée accompagnée d’un délai pour se déterminer que le prononcé de mainlevée lui-même. Le prononcé du 6 mars 2018 doit par conséquent être annulé. III. Vu ce qui précède, le prononcé doit donc être annulé et la cause renvoyée au premier juge pour qu'il statue à nouveau après avoir dûment notifié la requête de mainlevée d'opposition au poursuivi.</w:t>
      </w:r>
    </w:p>
    <w:p>
      <w:r>
        <w:t>- 9 - Les frais judiciaires qui ne sont pas imputables aux parties peuvent être mis à la charge du canton si l'équité l'exige (art. 107 al. 2 CPC). Tel étant le cas en l'espèce, les frais de deuxième instance, arrêtés à 630 fr., doivent être laissés à la charge de l'Etat (pour des cas similaires : cf. CPF, 24 août 2015/241 ;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