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KC17.042269 vom 24. Mai 2018</w:t>
      </w:r>
    </w:p>
    <w:p>
      <w:r>
        <w:t>VD Tribunal cantonal, 2018-05-24, FR</w:t>
      </w:r>
    </w:p>
    <w:p>
      <w:r>
        <w:rPr>
          <w:b/>
        </w:rPr>
        <w:t xml:space="preserve">Quelle: </w:t>
      </w:r>
      <w:r>
        <w:t>https://mcp.opencaselaw.ch/entscheid/vd_gerichte_KC17.042269</w:t>
      </w:r>
    </w:p>
    <w:p>
      <w:r>
        <w:t>FR: VD_GERICHTE KC17.042269 du 24 mai 2018</w:t>
      </w:r>
    </w:p>
    <w:p>
      <w:r>
        <w:t>IT: VD_GERICHTE KC17.042269 del 24 maggio 2018</w:t>
      </w:r>
    </w:p>
    <w:p>
      <w:pPr>
        <w:pStyle w:val="Heading2"/>
      </w:pPr>
      <w:r>
        <w:t>Erwägungen</w:t>
      </w:r>
    </w:p>
    <w:p>
      <w:r>
        <w:rPr>
          <w:b/>
        </w:rPr>
        <w:t>E. 1</w:t>
      </w:r>
    </w:p>
    <w:p>
      <w:r>
        <w:t>Le 3 mars 2017, à la réquisition de la Confédération suisse, représentée par l’Administration cantonale des impôts, l’Office des poursuites du district de Morges a notifié à A.A.________, dans la poursuite n° 8’201'459, un commandement de payer les sommes de 11'753 fr. avec intérêt à 3 % l’an dès le 11 décembre 2014 et de 1'146 fr. 75 sans intérêt, indiquant comme titre de la créance ou cause de l’obligation : « 1. Impôt fédéral direct 2009 (Confédération Suisse) selon décision de taxation du 31.10.2014 et du décompte final du 31.10.2014, sommation adressée le 04.01.2017.</w:t>
      </w:r>
    </w:p>
    <w:p>
      <w:r>
        <w:rPr>
          <w:b/>
        </w:rPr>
        <w:t>E. 2</w:t>
      </w:r>
    </w:p>
    <w:p>
      <w:r>
        <w:t>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13’073 fr. l’impôt fédéral direct dû par le poursuivi et son épouse pour l’année 2009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2009 à 63'626 fr., dont 50'152 fr. 95 d’impôt sur le revenu et la fortune et 13'473 fr. 05</w:t>
      </w:r>
    </w:p>
    <w:p>
      <w:r>
        <w:t>- 4 -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12'899 fr. 75 à titre d’impôt fédéral direct pour l’année 2009 ; - un relevé de compte pour l’impôt fédéral direct 2009 établi le 27 septembre 2017 par la poursuivante, laissant apparaître un solde dû par le poursuivi de 11'753 fr., des intérêts moratoires sur décompte de 1'146 fr. 75 et des frais de commandement de payer, par 103 fr. 30, soit un total de 13’003 fr. 05. b) Par courrier recommandé du 3 octobre 2017, le juge de paix a notifié la requête au poursuivi et lui a imparti un délai échéant le 3 novembre 2017 pour se déterminer. Le poursuivi n’a pas procédé.</w:t>
      </w:r>
    </w:p>
    <w:p>
      <w:r>
        <w:rPr>
          <w:b/>
        </w:rPr>
        <w:t>E. 3</w:t>
      </w:r>
    </w:p>
    <w:p>
      <w:r>
        <w:t>Par prononcé non motivé rendu le 23 novembre 2017, notifié au poursuivi le 27 novembre 2017, le Juge de paix du district de Morges a prononcé la mainlevée définitive de l’opposition (I), a fixé les frais judiciaires à 360 fr. (II), les a mis à la charge du poursuivi (III) et a dit qu’en conséquence, celui-ci rembourserait à la poursuivante son avance de frais, par 360 fr., sans allocation de dépens pour le surplus. Le 5 décembre 2017, le poursuivi a demandé la motivation de ce prononcé. Les motifs du prononcé ont été adressés aux parties le 27 février 2018 et notifiés au poursuivi le 1er mars 2018. En substance, le</w:t>
      </w:r>
    </w:p>
    <w:p>
      <w:r>
        <w:t>- 5 - premier juge a considéré que la poursuivante était au bénéfice d’un titre à la mainlevée définitive.</w:t>
      </w:r>
    </w:p>
    <w:p>
      <w:r>
        <w:rPr>
          <w:b/>
        </w:rPr>
        <w:t>E. 4</w:t>
      </w:r>
    </w:p>
    <w:p>
      <w:r>
        <w:t>Par acte du 9 mars 2018, le poursuivi a recouru contre ce prononcé en concluant avec dépens à son annulation. Il a produit huit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w:t>
      </w:r>
    </w:p>
    <w:p>
      <w:r>
        <w:t>- 6 -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w:t>
      </w:r>
    </w:p>
    <w:p>
      <w:r>
        <w:t>- 7 -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B.A.________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w:t>
      </w:r>
    </w:p>
    <w:p>
      <w:r>
        <w:t>- 8 -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510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