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KC17.033909 vom 1. März 2018</w:t>
      </w:r>
    </w:p>
    <w:p>
      <w:r>
        <w:t>VD Tribunal cantonal, 2018-03-01, FR</w:t>
      </w:r>
    </w:p>
    <w:p>
      <w:r>
        <w:rPr>
          <w:b/>
        </w:rPr>
        <w:t xml:space="preserve">Quelle: </w:t>
      </w:r>
      <w:r>
        <w:t>https://mcp.opencaselaw.ch/entscheid/vd_gerichte_KC17.033909</w:t>
      </w:r>
    </w:p>
    <w:p>
      <w:r>
        <w:t>FR: VD_GERICHTE KC17.033909 du 1 mars 2018</w:t>
      </w:r>
    </w:p>
    <w:p>
      <w:r>
        <w:t>IT: VD_GERICHTE KC17.033909 del 1 marzo 2018</w:t>
      </w:r>
    </w:p>
    <w:p>
      <w:pPr>
        <w:pStyle w:val="Heading2"/>
      </w:pPr>
      <w:r>
        <w:t>Volltext</w:t>
      </w:r>
    </w:p>
    <w:p>
      <w:r>
        <w:t>TRIBUNAL CANTONAL KC17.033909-180139 24 CO UR DE S P OURSUITES ET FAILL ITES ________________________________________________ Arrêt du 1er mars 2018 __________________ Composition :Mme BYRDE, présidente MM. Colombini et Maillard, juges Greffier : Mme Debétaz Ponnaz ***** Art. 321 al. 1 CPC Vu le prononcé du 25 octobre 2017, envoyé pour notification aux parties le lendemain, par lequel le Juge de paix du district de l’Ouest lausannois, statuant à la suite de l’interpellation de la partie poursuivie, a prononcé la mainlevée définitive de l’opposition formée par S.________, à [...], à la poursuite n° 8'230'923 de l’Office des poursuites du district de l’Ouest lausannois exercée contre lui à l’instance de la CONFÉDÉRATION SUISSE, représentée par l’Office d’impôt des districts de Lausanne et Ouest lausannois, a arrêté à 150 fr. les frais judiciaires, compensés avec l’avance de frais de la poursuivante, les a mis à la charge du poursuivi et a dit que celui-ci rembourserait à la poursuivante son avance 111</w:t>
      </w:r>
    </w:p>
    <w:p>
      <w:r>
        <w:t>- 2 - de frais à concurrence de 150 fr., sans allocation de dépens pour le surplus, vu le retrait par le poursuivi du pli qui lui était destiné contenant ce dispositif, au guichet de la poste, le 6 novembre 2017, vu la lettre datée du 7 et postée le 8 novembre 2017, adressée par le poursuivi au juge de paix, qui l’a considérée comme une demande de motivation, vu les motifs du prononcé adressés aux parties le 11 janvier 2018 et notifiés au poursuivi le 17 janvier 2018, vu l’acte de recours déposé le 26 janvier 2018 par S.________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S.________ a exercé son droit de recours en temps utile ; attendu que la partie qui entend user d'une voie de droit a la charge de se conformer à certaines règles de forme, à défaut de quoi sa démarche sera frappée d'irrecevabilité (Jeandin, in Bohnet/Haldy/Jeandin/Schweizer/ Tappy (éd.), Code de procédure civile commenté, Bâle 2011, n. 1 ad art. 321 CPC), qu’en particulier, le recours doit être motivé (art. 321 al. 1 CPC),</w:t>
      </w:r>
    </w:p>
    <w:p>
      <w:r>
        <w:t>- 3 -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le recourant ne formule aucun grief, motif ou moyen de recours reconnaissable et compréhensible contre le prononcé du juge de paix, qu’en particulier, il ne conteste pas les considérants de ce magistrat selon lesquels la poursuivante est au bénéfice de décisions fiscales assimilées à des jugements exécutoires au sens de l’art. 80 LP (loi fédérale sur la poursuite pour dettes et la faillite ; RS 281.1) et valant ainsi titres de mainlevée définitive, qu’en qualifiant ses impôts de « farfelus », le recourant remet en cause les décisions de taxation le concernant, qu’il n’appartient pas au juge de la mainlevée de réexaminer le bien-fondé de la décision qui lui est présentée comme titre de mainlevée d’opposition (ATF 138 III 583 consid. 6.1), que le recours doit par conséquent être déclaré irrecevable ;</w:t>
      </w:r>
    </w:p>
    <w:p>
      <w:r>
        <w:t>- 4 -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S.________, - Office d’impôt des districts de Lausanne et Ouest lausannois (pour la Confédération suisse). La Cour des poursuites et faillites considère que la valeur litigieuse est de 1’172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- 5 -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