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KC17.020799 vom 29. Dezember 2017</w:t>
      </w:r>
    </w:p>
    <w:p>
      <w:r>
        <w:t>VD Tribunal cantonal, 2017-12-29, FR</w:t>
      </w:r>
    </w:p>
    <w:p>
      <w:r>
        <w:rPr>
          <w:b/>
        </w:rPr>
        <w:t xml:space="preserve">Quelle: </w:t>
      </w:r>
      <w:r>
        <w:t>https://mcp.opencaselaw.ch/entscheid/vd_gerichte_KC17.020799</w:t>
      </w:r>
    </w:p>
    <w:p>
      <w:r>
        <w:t>FR: VD_GERICHTE KC17.020799 du 29 décembre 2017</w:t>
      </w:r>
    </w:p>
    <w:p>
      <w:r>
        <w:t>IT: VD_GERICHTE KC17.020799 del 29 dicembre 2017</w:t>
      </w:r>
    </w:p>
    <w:p>
      <w:pPr>
        <w:pStyle w:val="Heading2"/>
      </w:pPr>
      <w:r>
        <w:t>Volltext</w:t>
      </w:r>
    </w:p>
    <w:p>
      <w:r>
        <w:t>TRIBUNAL CANTONAL KC17.020799-172059 320 CO UR DE S P OURSUITES ET FAILL ITES ________________________________________________ Arrêt du 29 décembre 2017 ______________________ Composition :Mme ROULEAU, présidente M. Hack et Mme Byrde, juges Greffier : M. Elsig ***** Art. 321 al. 1 CPC Vu le prononcé non motivé rendu le 11 juillet 2017, à la suite de l’interpellation du poursuivi, par le Juge de paix du district de Lausanne, notifié au poursuivi le 17 août 2017, prononçant la mainlevée définitive de l’opposition formée par B.________, à [...], à la poursuite n° 8'205'185 de l’Office des poursuites du district de Lausanne exercée par CONFÉDÉRATION SUISSE, représentée par l’Office d’impôt des districts de Lausanne et de l’Ouest lausannois, à Lausanne, fixant les frais judiciaires à 90 fr., les mettant à la charge du poursuivi et disant qu’en conséquence, celui-ci rembourserait à la poursuivante son avance de frais, par 90 fr., sans allocation de dépens, 111</w:t>
      </w:r>
    </w:p>
    <w:p>
      <w:r>
        <w:t>- 2 - vu le courrier du poursuivi, daté du 21 août 2017 mais remis à la poste le lendemain, déclarant maintenir son opposition aux créances d’impôt pour les années 2015 et 2016 pour le motif qu’il avait un rendez- vous prévu le 12 septembre 2017 à l’office d’impôt, vu les motifs du prononcé adressés aux parties le 3 novembre 2017 et notifiés au poursuivi le 7 novembre 2017, vu le courrier du poursuivi, daté du 7 novembre 2017 mais remis à la poste le 9 novembre 2017, confirmant son opposition, vu les autres pièces du dossier ; attendu que le courrier du 21 août 2017 valant demande de motivation et l’écriture du 7 novembre 2017 valant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ses écritures des 21 août et 7 novembre 2017, le recourant n’émet aucune critique contre la motivation du prononcé, que ces écritures ne remplissent donc pas les exigences de motivation de l’art. 321 al. 1 CPC mentionnées ci-dessus,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- 4 - II. L’arrêt, rendu sans frais, est exécutoire. La présidente : Le greffier : Du L'arrêt qui précède, dont la rédaction a été approuvée à huis clos, est notifié, par l'envoi de photocopies, à : - M. B.________, - Office d’impôt des districts de Lausanne et de l’Ouest lausannois (pour Confédération suisse). La Cour des poursuites et faillites considère que la valeur litigieuse est de 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