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KC17.018222 vom 26. Oktober 2017</w:t>
      </w:r>
    </w:p>
    <w:p>
      <w:r>
        <w:t>VD Tribunal cantonal, 2017-10-26, FR</w:t>
      </w:r>
    </w:p>
    <w:p>
      <w:r>
        <w:rPr>
          <w:b/>
        </w:rPr>
        <w:t xml:space="preserve">Quelle: </w:t>
      </w:r>
      <w:r>
        <w:t>https://mcp.opencaselaw.ch/entscheid/vd_gerichte_KC17.018222</w:t>
      </w:r>
    </w:p>
    <w:p>
      <w:r>
        <w:t>FR: VD_GERICHTE KC17.018222 du 26 octobre 2017</w:t>
      </w:r>
    </w:p>
    <w:p>
      <w:r>
        <w:t>IT: VD_GERICHTE KC17.018222 del 26 ottobre 2017</w:t>
      </w:r>
    </w:p>
    <w:p>
      <w:pPr>
        <w:pStyle w:val="Heading2"/>
      </w:pPr>
      <w:r>
        <w:t>Volltext</w:t>
      </w:r>
    </w:p>
    <w:p>
      <w:r>
        <w:t>TRIBUNAL CANTONAL KC17.018222-171594 253 CO UR DE S P OURSUITES ET FAILL ITES ________________________________________________ Arrêt du 26 octobre 2017 __________________ Composition :Mme ROULEAU, présidente Mme Byrde et M. Maillard, juges Greffier : Mme Joye ***** Art. 321 al. 1 CPC Vu le prononcé du 13 juillet 2017 par lequel la Juge de paix du district de l’Ouest lausannois, statuant à la suite de l’interpellation de la partie poursuivie, a prononcé la mainlevée définitive, à concurrence de 2'250 fr. plus intérêt à 3% l'an dès le 1er décembre 2016 et de 118 fr. 15 sans intérêt, de l’opposition formée par F.________, à ...]Ecublens, à la poursuite n° 8'152'038 de l’Office des poursuites du district de l’Ouest lausannois exercée contre lui à l’instance de la CONFEDERATION SUISSE, représentée par l’Office d’impôt des districts de Lausanne et Ouest lausannois, a arrêté à 150 fr. les frais judiciaires, compensés avec l’avance de frais de la poursuivante, les a mis à la charge du poursuivi et a dit que celui-ci rembourserait en conséquence à la 111</w:t>
      </w:r>
    </w:p>
    <w:p>
      <w:r>
        <w:t>- 2 - poursuivante son avance de frais à concurrence de 150 fr., sans allocation de dépens pour le surplus, vu le recours formé par F.________ contre ce prononcé, qui lui avait été notifié sous forme de dispositif le 21 juillet 2017, par acte adressé au juge de paix daté du 29 février 2017 et posté le 30 juillet 2017, vu les motifs du prononcé adressés aux parties le 25 août 2017 et notifiés au poursuivi le 1er septembre suivant, vu le nouvel acte de recours daté du 7 et posté le 8 septembre 2017, adressé par F.________ à la justice de paix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outre,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également comme une demande de motivation,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F.________ a déposé deux actes de recours, le premier le 30 juillet 2017, dans le délai de demande de motivation (art. 239 al. 2 CPC), et le second le 8 septembre 2017, dans le délai de recours proprement dit (art. 321 al. 2 CPC), soit en temps utile, que dans ces deux écritures, il ne formule aucun grief, motif ou moyen de recours reconnaissable et compréhensible contre le prononcé levant définitive-ment son opposition à la poursuite en cause, qu’en particulier, il ne conteste pas que les décisions de taxation fondant la poursuite valent titres de mainlevée définitive pour les montants réclamés, qu’aucun des deux actes déposés par F.________ n’est ainsi conforme aux exigences posées par la loi et la jurisprudence, de sorte que le recours doit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w:t>
      </w:r>
    </w:p>
    <w:p>
      <w:r>
        <w:t>- 5 - - M. F.________, - Office d’impôt des districts de Lausanne et Ouest lausannois (pour la Confédération suisse). La Cour des poursuites et faillites considère que la valeur litigieuse est de 2'368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