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KC16.018324 vom 8. November 2016</w:t>
      </w:r>
    </w:p>
    <w:p>
      <w:r>
        <w:t>VD Tribunal cantonal, 2016-11-08, FR</w:t>
      </w:r>
    </w:p>
    <w:p>
      <w:r>
        <w:rPr>
          <w:b/>
        </w:rPr>
        <w:t xml:space="preserve">Quelle: </w:t>
      </w:r>
      <w:r>
        <w:t>https://mcp.opencaselaw.ch/entscheid/vd_gerichte_KC16.018324</w:t>
      </w:r>
    </w:p>
    <w:p>
      <w:r>
        <w:t>FR: VD_GERICHTE KC16.018324 du 8 novembre 2016</w:t>
      </w:r>
    </w:p>
    <w:p>
      <w:r>
        <w:t>IT: VD_GERICHTE KC16.018324 del 8 novembre 2016</w:t>
      </w:r>
    </w:p>
    <w:p>
      <w:pPr>
        <w:pStyle w:val="Heading2"/>
      </w:pPr>
      <w:r>
        <w:t>Volltext</w:t>
      </w:r>
    </w:p>
    <w:p>
      <w:r>
        <w:t>TRIBUNAL CANTONAL KC16.018324-161877 334 CO UR DE S P OURSUITES ET FAILL ITES ________________________________________________ Arrêt du 8 novembre 2016 _____________________ Composition :Mme ROULEAU, présidente MM. Hack et Maillard, juges Greffier : M. Elsig ***** Art. 321 al. 1 CPC Vu le prononcé rendu sous forme de dispositif le 13 juin 2016, à la suite de l’interpellation du poursuivi, par le Juge de paix des districts du Jura-Nord vaudois et du Gros-de-Vaud, notifié au poursuivi le 15 juin 2016, prononçant la mainlevée définitive de l’opposition formée par G.________, à [...], à la poursuite n° 7'717'855 de l’Office des poursuites du district du Jura-Nord vaudois exercée à son encontre par ETAT DE VAUD, représenté par le Service juridique et législatif, Secteur recouvrement Notes de frais pénaux, à Lausanne, fixant les frais judiciaires à 90 fr., les mettant à la charge du poursuivi et disant qu’en conséquence celui-ci rembourserait au poursuivant son avance de frais, par 90 fr., sans allocation de dépens pour le surplus, 111</w:t>
      </w:r>
    </w:p>
    <w:p>
      <w:r>
        <w:t>- 2 - vu l’« opposition » valant demande de motivation formée le 15 juin 2016 par le poursuivi contre ce prononcé, vu les motifs du prononcé, adressés aux parties le 24 août 2016 et notifiés au poursuivi le 20 septembre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15 juin 2016, que l’opposition formée le même jour l’a donc été en temps utile ;</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demande à ce qu’un arrangement soit trouvé avec l’intimé, mais n’émet aucun grief contre la motivation du prononcé rejetant sur ce point son argumentation, qu’il ne critique au surplus aucun passage déterminé de la motivation,</w:t>
      </w:r>
    </w:p>
    <w:p>
      <w:r>
        <w:t>- 4 - que les conditions posées par la jurisprudence susmentionnée ne sont donc pas réalisées, que le recours est en conséquence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G.________, - Service juridique et législatif, Secteur recouvrement Note de frais pénaux (pour Etat de Vaud).</w:t>
      </w:r>
    </w:p>
    <w:p>
      <w:r>
        <w:t>- 5 - La Cour des poursuites et faillites considère que la valeur litigieuse est de 375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