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KC16.013092 vom 26. August 2016</w:t>
      </w:r>
    </w:p>
    <w:p>
      <w:r>
        <w:t>VD Tribunal cantonal, 2016-08-26, FR</w:t>
      </w:r>
    </w:p>
    <w:p>
      <w:r>
        <w:rPr>
          <w:b/>
        </w:rPr>
        <w:t xml:space="preserve">Quelle: </w:t>
      </w:r>
      <w:r>
        <w:t>https://mcp.opencaselaw.ch/entscheid/vd_gerichte_KC16.013092</w:t>
      </w:r>
    </w:p>
    <w:p>
      <w:r>
        <w:t>FR: VD_GERICHTE KC16.013092 du 26 août 2016</w:t>
      </w:r>
    </w:p>
    <w:p>
      <w:r>
        <w:t>IT: VD_GERICHTE KC16.013092 del 26 agosto 2016</w:t>
      </w:r>
    </w:p>
    <w:p>
      <w:pPr>
        <w:pStyle w:val="Heading2"/>
      </w:pPr>
      <w:r>
        <w:t>Volltext</w:t>
      </w:r>
    </w:p>
    <w:p>
      <w:r>
        <w:t>TRIBUNAL CANTONAL KC16.013092-161382 264 CO UR DE S P OURSUITES ET FAILL ITES ________________________________________________ Arrêt du 26 août 2016 __________________ Composition :Mme ROULEAU, présidente MM. Hack et Maillard, juges Greffier : M. Elsig ***** Art. 321 al. 1 CPC Vu le prononcé rendu sous forme de dispositif le 13 juin 2016, à la suite de l’interpellation de la poursuivie, par la Juge de paix du district de l’Ouest lausannois, notifié à la poursuivie le 16 juin 2016, prononçant à concurrence de 12'578 fr. 45 avec intérêt à 3 % l’an dès le 5 août 2012 et de 392 fr. 35 sans intérêt, sous déduction de 10'362 fr. 55 valeur au 5 août 2012 la mainlevée définitive de l’opposition formée par Q.________, à [...], à la poursuite n° 7'613'658 de l’Office des poursuites du district de l’Ouest lausannois exercée par ETAT DE VAUD, représenté par l’Office d’impôt des districts de Lausanne et de l’Ouest lausannois, à Lausanne, fixant à 150 fr. les frais judiciaires, les mettant à la charge de la poursuivie et disant qu’en conséquence, celle-ci doit rembourser au 111</w:t>
      </w:r>
    </w:p>
    <w:p>
      <w:r>
        <w:t>- 2 - poursuivant son avance de frais, par 150 fr., sans allocation de dépens pour le surplus, vu l’écriture du 24 juin 2016 de la poursuivie contestant ce prononcé, vu les motifs du prononcé adressés aux parties le 6 juillet 2016 et notifiés à la poursuivie le 8 juillet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à la recourante le 16 juin 2016,</w:t>
      </w:r>
    </w:p>
    <w:p>
      <w:r>
        <w:t>- 3 - que l’écriture de la recourante du 24 juin 2016 a été déposée à temps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ne développe aucune argumentation à l’encontre de la motivation du prononcé attaqué, que son recours doit en conséquence être déclaré irrecevable, faute de motivation conforme à l’art. 321 al. 1 CPC ;</w:t>
      </w:r>
    </w:p>
    <w:p>
      <w:r>
        <w:t>- 4 -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Mme Q.________, - Office d’impôt des district de Lausanne et de l’Ouest lausannois (pour Etat de Vaud). La Cour des poursuites et faillites considère que la valeur litigieuse est de 2’608 fr. 25. Le présent arrêt peut faire l'objet d'un recours en matière civile devant le Tribunal fédéral au sens des art. 72 ss LTF (loi du 17 juin 2005 sur le Tribunal fédéral – RS 173.110), cas échéant d'un recours</w:t>
      </w:r>
    </w:p>
    <w:p>
      <w:r>
        <w:t>- 5 -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