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KC16.010971 vom 8. September 2016</w:t>
      </w:r>
    </w:p>
    <w:p>
      <w:r>
        <w:t>VD Tribunal cantonal, 2016-09-08, FR</w:t>
      </w:r>
    </w:p>
    <w:p>
      <w:r>
        <w:rPr>
          <w:b/>
        </w:rPr>
        <w:t xml:space="preserve">Quelle: </w:t>
      </w:r>
      <w:r>
        <w:t>https://mcp.opencaselaw.ch/entscheid/vd_gerichte_KC16.010971</w:t>
      </w:r>
    </w:p>
    <w:p>
      <w:r>
        <w:t>FR: VD_GERICHTE KC16.010971 du 8 septembre 2016</w:t>
      </w:r>
    </w:p>
    <w:p>
      <w:r>
        <w:t>IT: VD_GERICHTE KC16.010971 del 8 settembre 2016</w:t>
      </w:r>
    </w:p>
    <w:p>
      <w:pPr>
        <w:pStyle w:val="Heading2"/>
      </w:pPr>
      <w:r>
        <w:t>Volltext</w:t>
      </w:r>
    </w:p>
    <w:p>
      <w:r>
        <w:t>TRIBUNAL CANTONAL KC16.010971-161450 279 CO UR DE S P OURSUITES ET FAILL ITES ________________________________________________ Arrêt du 8 septembre 2016 ______________________ Composition :Mme ROULEAU, présidente Mme Byrde et M. Maillard, juges Greffier : Mme Debétaz Ponnaz ***** Art. 321 al. 1 CPC Vu la décision rendue le 11 mai 2016, à la suite de l’interpellation de la partie poursuivie, par le Juge de paix des districts du Jura-Nord vaudois et du Gros-de-Vaud, prononçant la mainlevée définitive, à concurrence de 225 fr., plus intérêt au taux de 5% l’an dès le 10 décembre 2015, de l’opposition formée par R.________, à Cugy, à la poursuite n° 7'695'020 de l’Office des poursuites du district du Gros-de- Vaud exercée contre lui à l’instance de l’ETAT DE VAUD, Service des automobiles et de la navigation, à Lausanne, arrêtant à 90 fr. les frais judiciaires, compensés avec l'avance de frais du poursuivant, les mettant à la charge du poursuivi et disant que celui-ci doit en conséquence 111</w:t>
      </w:r>
    </w:p>
    <w:p>
      <w:r>
        <w:t>- 2 - rembourser au poursuivant son avance de frais à concurrence de 90 fr., sans allocation de dépens pour le surplus, vu la lettre adressée au juge de paix par le poursuivi, datée du 17 et postée le 18 mai 2016, dans le délai de demande de motivation, vu l’avis du juge de paix du 26 mai 2016, impartissant au poursuivi un délai au 6 juin 2016 pour indiquer si sa lettre devait être traitée comme une demande de motivation du prononcé du 11 mai 2016 ou comme un recours contre celui-ci, vu la réponse du poursuivi, indiquant que sa lettre devait être traitée comme un recours, vu les motifs du prononcé adressés aux parties le 25 et notifiés au poursuivi le 29 août 2016, vu la nouvelle écriture adressée le 30 août 2016 au juge de paix par le poursuivi, dans laquelle ce dernier demande « la preuve écrite que je dois pour les dossiers (…) un montant de CHF 225.- x 2, soit CHF 450 », vu la transmission du dossier par le juge de paix à la cour de céans, autorité de recours, le 5 septembre 2016,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w:t>
      </w:r>
    </w:p>
    <w:p>
      <w:r>
        <w:t>- 3 - communication de la décision sous forme de dispositif (art. 239 al. 1 et 2, 1re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 RS 173.110]), doit être également appliqué dans la procédure de recours régie par le CPC (Tappy, Les voies de droit du nouveau Code de procédure civile, in JdT 2010 III 115, spéc. p. 131), qu’en l’espèce, les deux écritures que le poursuivi a adressées au juge de paix, respectivement, le 18 mai 2016, dans le délai de motivation, et le 30 août 2016, dans le délai de recours, ont ainsi été déposées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w:t>
      </w:r>
    </w:p>
    <w:p>
      <w:r>
        <w:t>- 4 -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 recours doit être entièrement contenue dans le mémoire de recours lui-même et ne saurait être complétée ou corrigée ultérieurement (ibid.), que ni l’art. 132 al. 1 et 2, ni l’art. 56 CPC ne sont applicables en cas d’absence de motivation d’un acte de recours (ibid.), qu’en revanche, lorsqu’il a recouru dans le délai de demande de motivation, le recourant peut déposer un nouvel acte de recours motivé dans le délai de recours proprement dit, soit dans les dix jours suivant la notification du prononcé motivé (art. 321 al. 2 CPC), qu’en l’espèce, dans son écriture datée du 17 mai 2016, le recourant n’a formulé aucun grief, motif ou moyen de recours reconnaissable contre le prononcé levant définitivement son opposition à la poursuite en cause, que, dans son écriture du 30 août 2016, il demande « la preuve écrite » qu’il doit le montant réclamé en poursuite, qu’il remet ainsi implicitement en cause la décision produite par le poursuivant comme titre de mainlevée d’opposition, qu’un tel moyen est irrecevable en procédure de mainlevée définitive, le juge et l’autorité de recours n’ayant ni à revoir, ni à interpréter le titre de mainlevée qui est produit (TF 5A_770/2011 du 23 janvier 2012 consid. 4.1 ; ATF 124 III 501 consid. 3 ; 113 III 6 consid. 1b, JdT 1989 II 70),</w:t>
      </w:r>
    </w:p>
    <w:p>
      <w:r>
        <w:t>- 5 - que le recours de R.________ n’est dès lors pas motivé de manière conforme aux exigences posées par la loi et la jurisprudence et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R.________, - Etat de Vaud, Service des automobiles et de la navigation. La Cour des poursuites et faillites considère que la valeur litigieuse est de 225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