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KC16.009565 vom 8. August 2016</w:t>
      </w:r>
    </w:p>
    <w:p>
      <w:r>
        <w:t>VD Tribunal cantonal, 2016-08-08, FR</w:t>
      </w:r>
    </w:p>
    <w:p>
      <w:r>
        <w:rPr>
          <w:b/>
        </w:rPr>
        <w:t xml:space="preserve">Quelle: </w:t>
      </w:r>
      <w:r>
        <w:t>https://mcp.opencaselaw.ch/entscheid/vd_gerichte_KC16.009565</w:t>
      </w:r>
    </w:p>
    <w:p>
      <w:r>
        <w:t>FR: VD_GERICHTE KC16.009565 du 8 août 2016</w:t>
      </w:r>
    </w:p>
    <w:p>
      <w:r>
        <w:t>IT: VD_GERICHTE KC16.009565 del 8 agosto 2016</w:t>
      </w:r>
    </w:p>
    <w:p>
      <w:pPr>
        <w:pStyle w:val="Heading2"/>
      </w:pPr>
      <w:r>
        <w:t>Volltext</w:t>
      </w:r>
    </w:p>
    <w:p>
      <w:r>
        <w:t>TRIBUNAL CANTONAL KC16.009565-161174 240 CO UR DE S P OURSUITES ET FAILL ITES ________________________________________________ Arrêt du 8 août 2016 _________________ Composition :Mme ROULEAU, présidente MM. Colombini et Maillard, juges Greffier : M. Elsig ***** Art. 321 al. 1 CPC Vu le prononcé rendu sous forme de dispositif le 22 avril 2016, à la suite de l’interpellation de la poursuivie, par la Juge de paix du district de Nyon, adressé aux parties le 3 mai 2016, prononçant la mainlevée définitive de l’opposition formée par C.________, à [...], à la poursuite n° 7'375'007 de l’Office des poursuites du district de Nyon, intentée par E.________ AG, à [...], fixant les frais judiciaires à 150 fr., les mettant à la charge de la poursuivie et disant qu’en conséquence, celle-ci remboursera à la poursuivante son avance de frais, par 150 francs, sans allocation de dépens pour le surplus, vu l’écriture de la poursuivie du 9 mai 2016, 111</w:t>
      </w:r>
    </w:p>
    <w:p>
      <w:r>
        <w:t>- 2 - vu l’écriture de la poursuivie du 20 mai 2016 indiquant que son courrier du 9 mai 2016 devait être considérée comme un recours, vu les motifs du prononcé adressés aux parties le 1er juillet 2016,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JdT 2010 III 115, spéc. p. 131), qu’en l’espèce, le prononcé attaqué a été adressé aux parties le 3 mai 2016, que déposé le 9 mai 2016, le recours de la poursuivie l’a été en temps utile ;</w:t>
      </w:r>
    </w:p>
    <w:p>
      <w:r>
        <w:t>- 3 -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la recourante fait valoir qu’elle n’est pas responsable de la dette qui fait l’objet de la poursuite en cause, que ce faisant, elle conteste le bien-fondé du jugement du 21 novembre 2014, contestation irrecevable en procédure de mainlevée, le juge de celle-ci ne pouvant revoir le titre sur lequel se fonde la mainlevée définitive (ATF 140 III 180 consid. 5.2.1 ; ATF 124 III 501 consid. 3a, JdT 1999 II 136),</w:t>
      </w:r>
    </w:p>
    <w:p>
      <w:r>
        <w:t>- 4 - que, pour le surplus, la recourante n’émet aucun grief contre la motivation du prononcé du 22 avril 2016, que son recours doit en conséquence être déclaré irrecevable pour défaut de motivation conforme à l’art. 321 al. 1 CPC, vu la jurisprudence susmentionnée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Le greffier : Du L'arrêt qui précède, dont la rédaction a été approuvée à huis clos, est notifié, par l'envoi de photocopies, à : - Mme C.________, - E.________ AG.</w:t>
      </w:r>
    </w:p>
    <w:p>
      <w:r>
        <w:t>- 5 - La Cour des poursuites et faillites considère que la valeur litigieuse est de 3’828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