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KC16.004728 vom 12. Juli 2016</w:t>
      </w:r>
    </w:p>
    <w:p>
      <w:r>
        <w:t>VD Tribunal cantonal, 2016-07-12, FR</w:t>
      </w:r>
    </w:p>
    <w:p>
      <w:r>
        <w:rPr>
          <w:b/>
        </w:rPr>
        <w:t xml:space="preserve">Quelle: </w:t>
      </w:r>
      <w:r>
        <w:t>https://mcp.opencaselaw.ch/entscheid/vd_gerichte_KC16.004728</w:t>
      </w:r>
    </w:p>
    <w:p>
      <w:r>
        <w:t>FR: VD_GERICHTE KC16.004728 du 12 juillet 2016</w:t>
      </w:r>
    </w:p>
    <w:p>
      <w:r>
        <w:t>IT: VD_GERICHTE KC16.004728 del 12 luglio 2016</w:t>
      </w:r>
    </w:p>
    <w:p>
      <w:pPr>
        <w:pStyle w:val="Heading2"/>
      </w:pPr>
      <w:r>
        <w:t>Volltext</w:t>
      </w:r>
    </w:p>
    <w:p>
      <w:r>
        <w:t>TRIBUNAL CANTONAL KC16.004728-161168 227 CO UR DE S P OURSUITES ET FAILL ITES ________________________________________________ Arrêt du 12 juillet 2016 ___________________ Composition :Mme ROULEAU, présidente MM. Hack et Maillard, juges Greffier : Mme Debétaz Ponnaz ***** Art. 321 al. 1 CPC Vu la décision rendue le 11 mars 2016, à la suite de l’interpellation de la partie poursuivie, et adressée pour notification aux parties le 4 avril 2016, par le Juge de paix du district de Lausanne, prononçant la mainlevée définitive, à concurrence de 1'000 fr., plus intérêt à 5% l’an dès le 1er mars 2015, de l’opposition formée par Z.________, à Lausanne, à la poursuite n° 7'484’474 de l’Office des poursuites du district de Lausanne exercée contre elle à l’instance de la CONFÉDÉRATION SUISSE, représentée par la Caisse du Tribunal fédéral, arrêtant à 120 fr. les frais judiciaires, compensés avec l'avance de frais de la poursuivante, les mettant à la charge de la poursuivie et disant que celle- 111</w:t>
      </w:r>
    </w:p>
    <w:p>
      <w:r>
        <w:t>- 2 - ci doit en conséquence rembourser à la poursuivante son avance de frais à concurrence de 120 fr., sans allocation de dépens pour le surplus, vu la demande de motivation formulée par la poursuivie par lettre du 21 avril 2016, vu les motifs du prononcé adressés aux parties le 28 et notifiés à la poursuivie le 29 juin 2016, vu le recours adressé par la poursuivie au Tribunal cantonal le 6 juillet 2016, accompagné de pièces nouvelles,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l’écriture du 6 juillet 2016 a été déposée en temps utile, que les pièces nouvelles jointes à cette écriture sont irrecevables, l’administration de preuves nouvelles en deuxième instance n’étant pas autorisée en matière sommaire de mainlevée d’opposition (art. 326 CPC)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w:t>
      </w:r>
    </w:p>
    <w:p>
      <w:r>
        <w:t>- 3 -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la recourante dit « se battre pour être réentendue par la Justice de paix quant à deux jugements différents rendus dans deux réactivations d’actes de défaut de biens tombant sous le coup de [sa] faillite de 2010, dont l’une a fait éclater [sa] situation financière actuelle, dont notamment un plan de remboursement fiscal qui fait l’objet des motivations jointes », qu’elle ne formule cependant aucun grief, motif ou moyen de recours reconnaissable contre le prononcé levant définitivement son opposition à la poursuite en cause,</w:t>
      </w:r>
    </w:p>
    <w:p>
      <w:r>
        <w:t>- 4 - que son recours ne satisfait dès lors pas aux exigences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Mme Z.________, - Caisse du Tribunal fédéral (pour la Confédération suisse). La Cour des poursuites et faillites considère que la valeur litigieuse est de 1’000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