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KC15.044002 vom 7. März 2016</w:t>
      </w:r>
    </w:p>
    <w:p>
      <w:r>
        <w:t>VD Tribunal cantonal, 2016-03-07, FR</w:t>
      </w:r>
    </w:p>
    <w:p>
      <w:r>
        <w:rPr>
          <w:b/>
        </w:rPr>
        <w:t xml:space="preserve">Quelle: </w:t>
      </w:r>
      <w:r>
        <w:t>https://mcp.opencaselaw.ch/entscheid/vd_gerichte_KC15.044002</w:t>
      </w:r>
    </w:p>
    <w:p>
      <w:r>
        <w:t>FR: VD_GERICHTE KC15.044002 du 7 mars 2016</w:t>
      </w:r>
    </w:p>
    <w:p>
      <w:r>
        <w:t>IT: VD_GERICHTE KC15.044002 del 7 marzo 2016</w:t>
      </w:r>
    </w:p>
    <w:p>
      <w:pPr>
        <w:pStyle w:val="Heading2"/>
      </w:pPr>
      <w:r>
        <w:t>Volltext</w:t>
      </w:r>
    </w:p>
    <w:p>
      <w:r>
        <w:t>TRIBUNAL CANTONAL KC15.044002-160181 81 CO UR DE S P OURSUITES ET FAILL ITES ________________________________________________ Arrêt du 7 mars 2016 _________________ Composition :Mme ROULEAU, présidente Mmes Carlsson et Byrde, juges Greffier : M. Elsig ***** Art. 80 al. 2 ch. 2 LP Vu le prononcé rendu sous forme de dispositif le 8 décembre 2015, à la suite de l’interpellation de la poursuivie, par le Juge de paix du district de la Riviera-Pays-d’Enhaut, notifié à la poursuivie le 9 décembre 2015, prononçant, à concurrence de 3'400 fr., plus intérêt à 3 % l’an dès le 6 mai 2015, et 2 fr. 50 sans intérêt la mainlevée définitive de l’opposition formée par L.________ SA, à [...], à la poursuite n° 7'574'905 de l’Office des poursuites de la Riviera-Pays-d’Enhaut exercée contre elle par CONFÉDÉRATION SUISSE, représentée par l’Office d’impôt des personnes morales à Yverdon-les-Bains, fixant les frais judiciaires à 150 fr., les mettant à la charge de la poursuivie et disant que celle-ci doit 110</w:t>
      </w:r>
    </w:p>
    <w:p>
      <w:r>
        <w:t>- 2 - rembourser à la poursuivante son avance de frais, par 150 fr., sans allocation de dépens pour le surplus, vu la demande de motivation de ce prononcé déposée le 21 décembre 2015 par la poursuivie, vu les motifs du prononcé adressés aux parties le 19 janvier 2016 et notifiés à la poursuivie le 21 janvier 2016, vu le recours interjeté le 1er février 2016 contre ce prononcé par la poursuivie, concluant, avec dépens, principalement à son annulation, la requête de mainlevée étant rejetée et son opposition à la poursuite n° 7'574'905 étant maintenue, et, subsidiairement, au renvoi de la cause au premier juge pour nouvelle décision dans le sens des considérants, vu le prononcé de la présidente de la cour de céans du 2 février 2016 admettant la requête d’effet suspensif jointe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définitive, la poursuivante a produit les pièces suivantes : - l’original du commandement de payer les sommes de 3'400 fr. avec intérêt à 3 % l’an dès le 6 mai 2015 et 2 fr. 50 sans intérêt notifié le 20 août 2015 à L.________ SA à l’instance de la Confédération Suisse dans la poursuite n° 7'574'905 de l’Office des poursuites de la Riviera-Pays-</w:t>
      </w:r>
    </w:p>
    <w:p>
      <w:r>
        <w:t>- 3 - d’Enhaut indiquant comme titre de la créance ou cause de l’obligation : « Impôt fédéral direct 2013 (Confédération Suisse) selon décision de taxation du 26.03.2015 et du décompte final du 29.03.2015, sommation adressée le 29.05.2015 » « Intérêts moratoires sur acomptes » et frappé d’opposition totale ; - une copie de la décision de taxation d’office pour défaut de déclaration de l’Office d’impôt des personnes morales du 26 mars 2015, fixant à 3'400 fr. l’impôt fédéral direct dû par L.________ SA pour la période courant du 1er janvier au 31 décembre 2013, indiquant qu’une réclamation écrite contre la taxation pour le motif que celle-ci était manifestement inexacte pouvait être déposée dans les trente jours, et comportant une mention du 16 octobre 2015 signée par le responsable contentieux selon laquelle la décision de taxation était entrée en force ; - une copie du décompte final de l’impôt fédéral direct 2013 du 29 mars 2015 établi par l’Office d’impôt des personnes morales fixant le solde d’impôt dû au 5 avril 2015 à 3'402 fr. 50, soit 3'400 fr. d’impôt selon décision du 26 mars 2015 et 2 fr. 50 d’intérêts moratoires sur acomptes. Ce décompte mentionne un délai de paiement au 5 mai 2015, qu’une réclamation peut être déposée dans un délai de trente jours et comporte une mention du 16 octobre 2015 signée par le responsable contentieux selon laquelle le décompte était entré en force, aucune réclamation n’ayant été déposée dans le délai légal ; - une copie d’un rappel du 29 mai 2015 ; - un relevé de compte pour l’impôt fédéral direct 2013 du 14 octobre 2015 faisant état d’un solde dû de 3'475 fr. 80, soit 3'400 fr. d’impôt, 2 fr. 50 d’intérêts moratoires sur acomptes et 73 fr. 30 de frais de commandement de payer ; attendu que le juge de paix a constaté que la décision de taxation du 26 mars 2015 et le décompte final du 29 mars 2015 étaient</w:t>
      </w:r>
    </w:p>
    <w:p>
      <w:r>
        <w:t>- 4 - entrés en force et que la poursuivie ne s’était pas déterminée dans le délai prolongé au 4 décembre 2015 qui lui avait été imparti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w:t>
      </w:r>
    </w:p>
    <w:p>
      <w:r>
        <w:t>- 5 - que, selon l’art. 165 al. 3 LIFD (loi fédérale du 14 décembre 1990 sur l’impôt fédéral direct; RS 642.11), les décisions et prononcés de taxation rendus par les autorités chargées de l’application de la présente loi, qui sont entrés en force, produisent les mêmes effet qu’un jugement exécutoire, qu’en l’espèce, la décision de taxation du 26 mars 2015 et le décompte final du 29 mars 2015, comportent la mention des voies de droit et constituent des décisions couvertes par l’art. 165 al. 3 LIFD ; attendu que la recourante conteste en deuxième instance avoir reçu le décompte final du 29 mars 2015, qu’il appartient à l’autorité qui invoque une décision administrative à l’appui d’une requête de mainlevée définitive de prouver que la décision a été notifiée et qu’elle est entrée en force, faute d’avoir été contestée en temps utile (ATF 105 III 43, JdT 1980 II 117), que,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qu’en effet, la preuve de la notification d’un acte peut résulter de l’ensemble des circonstances, en particulier de l’absence de réaction du poursuivi, l’autorité étant alors dispensée d’apporter la preuve qui lui incombe, pour autant que les circonstances particulières ne conduisent pas à renverser cette présomption (ATF 85 II 187 consid. 1, JdT 1960 I 78), qu’ainsi, la cour de céans a admis que, lorsque le poursuivi ne soulève pas ce moyen devant le premier juge alors que la décision invoquée mentionne expressément être entrée en force et exécutoire, le</w:t>
      </w:r>
    </w:p>
    <w:p>
      <w:r>
        <w:t>- 6 - poursuivi admet implicitement l’avoir reçue (CPF, 18 décembre 2014/412 ; CPF, 15 août 2013/321 ; CPF, 5 juillet 2013/276 ; CPF, 25 novembre 2010/462 confirmé dans l’arrêt TF 5A_339/2011 consid. 3 ; TF 5D_62/2014 du 14 octobre 2014 consid. 3), que, dans la règle, celui qui requiert la mainlevée définitive de l'opposition doit produire une attestation du caractère exécutoire de la décision dont l'exécution est poursuivie (CPF, 18 décembre 2014/412), qu’une telle attestation émane de l'autorité habilitée à connaître des moyens de droit ouverts contre la décision, soit, le plus souvent, de l'autorité de recours, une telle attestation n'étant pas soumise à des règles de forme strictes, mais pouvant aussi bien faire l'objet d'une attestation formelle que d'une déclaration apposée sur la décision elle- même produite à l'appui de la requête de mainlevée, qu’en l’espèce, les décisions en cause mentionnent qu’elles sont entrées en force, que la recourante n’a pas contesté en première instance avoir reçu le décompte final du 29 mars 2015, qu’elle doit donc se voir opposer la jurisprudence susmentionnée et subir les conséquences de son silence en première instance, qu’en définitive la décision de taxation du 26 mars 2015 et le décompte final du 29 mars 2015 constituent des titres à la mainlevée définitive, que le recours, manifestement mal fondé, doit être rejeté et le prononcé confirmé ;</w:t>
      </w:r>
    </w:p>
    <w:p>
      <w:r>
        <w:t>- 7 - attendu que, vu le rejet du recours, les frais judiciaires de deuxième instance, arrêtés à 315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Le greffier : Du L'arrêt qui précède, dont la rédaction a été approuvée à huis clos, est notifié, par l'envoi de photocopies, à : - M. Philippe Chiocchetti, agent d’affaires breveté (pour L.________ SA), - Office d’impôt des personnes morales (pour Confédération Suisse).</w:t>
      </w:r>
    </w:p>
    <w:p>
      <w:r>
        <w:t>- 8 - La Cour des poursuites et faillites considère que la valeur litigieuse est de 3’402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