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KC15.003506 vom 24. Juli 2015</w:t>
      </w:r>
    </w:p>
    <w:p>
      <w:r>
        <w:t>VD Tribunal cantonal, 2015-07-24, FR</w:t>
      </w:r>
    </w:p>
    <w:p>
      <w:r>
        <w:rPr>
          <w:b/>
        </w:rPr>
        <w:t xml:space="preserve">Quelle: </w:t>
      </w:r>
      <w:r>
        <w:t>https://mcp.opencaselaw.ch/entscheid/vd_gerichte_KC15.003506</w:t>
      </w:r>
    </w:p>
    <w:p>
      <w:r>
        <w:t>FR: VD_GERICHTE KC15.003506 du 24 juillet 2015</w:t>
      </w:r>
    </w:p>
    <w:p>
      <w:r>
        <w:t>IT: VD_GERICHTE KC15.003506 del 24 luglio 2015</w:t>
      </w:r>
    </w:p>
    <w:p>
      <w:pPr>
        <w:pStyle w:val="Heading2"/>
      </w:pPr>
      <w:r>
        <w:t>Volltext</w:t>
      </w:r>
    </w:p>
    <w:p>
      <w:r>
        <w:t>TRIBUNAL CANTONAL KC15.003506-151089 208 CO UR DE S P OURSUITES ET FAILL ITES ________________________________________________ Arrêt du 24 juillet 2015 __________________ Composition :Mme ROULEAU, présidente Mme Byrde et M. Maillard, juges Greffier : Mme Berger ***** Art. 321 al. 1 CPC Vu le prononcé rendu le 1er avril 2015 à la suite de l'interpellation de la partie poursuivie par le Juge de paix du district de l'Ouest lausannois, prononçant la mainlevée définitive de l'opposition formée par D.________, à Ecublens, au commandement de payer n° 6'968'721 de l'Office des poursuites du district de l'Ouest lausannois, notifié à l'instance de l'ETAT DE VAUD, représenté par l'Office d'impôt des districts de Lausanne et Ouest lausannois, à Lausanne, arrêtant les frais judiciaires à 360 fr., compensés avec l'avance de frais de la partie poursuivante, les mettant à la charge du poursuivi et disant que celui-ci devait en conséquence rembourser à la partie poursuivante son avance de frais du même montant, sans allocation de dépens, 111</w:t>
      </w:r>
    </w:p>
    <w:p>
      <w:r>
        <w:t>- 2 -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1er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w:t>
      </w:r>
    </w:p>
    <w:p>
      <w:r>
        <w:t>- 3 -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1er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w:t>
      </w:r>
    </w:p>
    <w:p>
      <w:r>
        <w:t>- 4 - que l'instance de recours doit ainsi pouvoir comprendre ce qui est reproché au premier juge sans avoir à rechercher des griefs par elle- même, ce qui exige une certaine précision quant à l'énoncé et à la discussion des griefs (CREC, 11 mai 2012/173), qu'en l'espèce, le poursuivi a déclaré faire opposition au prononcé du 1er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w:t>
      </w:r>
    </w:p>
    <w:p>
      <w:r>
        <w:t>- 5 -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w:t>
      </w:r>
    </w:p>
    <w:p>
      <w:r>
        <w:t>- 6 - - M. D.________, - Office d'impôt des districts de Lausanne et Ouest lausannois (pour l'Etat de Vaud). La Cour des poursuites et faillites considère que la valeur litigieuse est de 28'612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