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KC14.020944 vom 24. Februar 2015</w:t>
      </w:r>
    </w:p>
    <w:p>
      <w:r>
        <w:t>VD Tribunal cantonal, 2015-02-24, FR</w:t>
      </w:r>
    </w:p>
    <w:p>
      <w:r>
        <w:rPr>
          <w:b/>
        </w:rPr>
        <w:t xml:space="preserve">Quelle: </w:t>
      </w:r>
      <w:r>
        <w:t>https://mcp.opencaselaw.ch/entscheid/vd_gerichte_KC14.020944</w:t>
      </w:r>
    </w:p>
    <w:p>
      <w:r>
        <w:t>FR: VD_GERICHTE KC14.020944 du 24 février 2015</w:t>
      </w:r>
    </w:p>
    <w:p>
      <w:r>
        <w:t>IT: VD_GERICHTE KC14.020944 del 24 febbraio 2015</w:t>
      </w:r>
    </w:p>
    <w:p>
      <w:pPr>
        <w:pStyle w:val="Heading2"/>
      </w:pPr>
      <w:r>
        <w:t>Volltext</w:t>
      </w:r>
    </w:p>
    <w:p>
      <w:r>
        <w:t>TRIBUNAL CANTONAL KC14.020944-150292 48 CO UR DE S P OURSUITES ET FAILL ITES ________________________________________________ Arrêt du 24 février 2015 ___________________ Composition :Mme ROULEAU, présidente Mmes Carlsson et Byrde, juges Greffier : M. Pfeiffer ***** Art. 321 al. 1 CPC Vu le prononcé rendu le 12 août 2014 à la suite de l’interpellation du poursuivi, par la Juge de paix du district du Gros-de- Vaud prononçant la mainlevée définitive, à concurrence de 4'500 fr. 70, avec intérêt à 3 % l’an dès le 13 janvier 2014, de 59 fr. 05, sans intérêt, et de 10 fr. 40, sans intérêt, de l’opposition formée par T.________, à Morrens, à la poursuite n° 6’995'589 de l’Office des poursuites du district du Gros- de-Vaud exercée contre lui à l’instance de l’ETAT DE VAUD, représenté par l’Office d'impôt du district du Gros-de-Vaud, à Echallens, vu la demande de motivation déposée par le poursuivi le 16 août 2014, 111</w:t>
      </w:r>
    </w:p>
    <w:p>
      <w:r>
        <w:t>- 2 -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 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w:t>
      </w:r>
    </w:p>
    <w:p>
      <w:r>
        <w:t>- 3 -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w:t>
      </w:r>
    </w:p>
    <w:p>
      <w:r>
        <w:t>- 4 - Du L'arrêt qui précède, dont la rédaction a été approuvée à huis clos, est notifié, par l'envoi de photocopies, à : - M. T.________, - Office d'impôt du district du Gros-de-Vaud (pour l’Etat de Vaud). La Cour des poursuites et faillites considère que la valeur litigieuse est de 4'570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