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KC14.016763 vom 2. September 2014</w:t>
      </w:r>
    </w:p>
    <w:p>
      <w:r>
        <w:t>VD Tribunal cantonal, 2014-09-02, FR</w:t>
      </w:r>
    </w:p>
    <w:p>
      <w:r>
        <w:rPr>
          <w:b/>
        </w:rPr>
        <w:t xml:space="preserve">Quelle: </w:t>
      </w:r>
      <w:r>
        <w:t>https://mcp.opencaselaw.ch/entscheid/vd_gerichte_KC14.016763</w:t>
      </w:r>
    </w:p>
    <w:p>
      <w:r>
        <w:t>FR: VD_GERICHTE KC14.016763 du 2 septembre 2014</w:t>
      </w:r>
    </w:p>
    <w:p>
      <w:r>
        <w:t>IT: VD_GERICHTE KC14.016763 del 2 settembre 2014</w:t>
      </w:r>
    </w:p>
    <w:p>
      <w:pPr>
        <w:pStyle w:val="Heading2"/>
      </w:pPr>
      <w:r>
        <w:t>Volltext</w:t>
      </w:r>
    </w:p>
    <w:p>
      <w:r>
        <w:t>TRIBUNAL CANTONAL KC14.016763-141434 30 6 CO UR DE S P OURSUITES ET FAILL ITES ________________________________________________ Arrêt du 2 septembre 2014 _____________________ Présidence de M. SAUTEREL, président Juges : Mme Byrde et M. Maillard Greffier : Mme van Ouwenaller ***** Art. 321 al. 1 CPC Vu la décision rendue le 17 juin 2014, à la suite de l'interpellation du poursuivi, par le Juge de paix du district de Lausanne, prononçant la mainlevée provisoire de l'opposition formée par O.________, à Lausanne, à la poursuite n° 6'885'619 de l'Office des poursuites du district de Lausanne, intentée à son encontre à l'instance d'U.________, à Vevey, arrêtant à 360 fr. les frais judiciaires mis à la charge du poursuivi et disant qu'en conséquence celui-ci rembourserait à la poursuivante son avance de frais à concurrence de 360 fr. et lui verserait la somme de 1'125 fr. à titre de dépens pour le défraiement de son mandataire professionnel, 111</w:t>
      </w:r>
    </w:p>
    <w:p>
      <w:r>
        <w:t>- 2 - vu le suivi des envois "Track &amp; Trace" de la Poste indiquant que le pli contenant la décision a été notifié au poursuivi le 21 juin 2014, vu le courrier recommandé adressé le 28 juin 2014 au premier juge par lequel le poursuivi a indiqué son intention de recourir à l'encontre du prononcé précité, vu les motifs de la décision, adressés pour notification aux parties le 14 juillet 2014;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28 juin 2014 au Juge de paix du district de Lausanne a ainsi été déposé en temps utile;</w:t>
      </w:r>
    </w:p>
    <w:p>
      <w:r>
        <w:t>- 3 -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 même, ce qui exige une certaine précision quant à l'énoncé et à la discussion des griefs (CREC, 23 août 2011/143; CREC, 11 mai 2012/173; Jeandin, ibidem), qu'en l'espèce, le recours du 28 juin 2014 ne contient aucune conclusion ni aucun grief, motif ou moyen de recours reconnaissable contre la décision de mainlevée,</w:t>
      </w:r>
    </w:p>
    <w:p>
      <w:r>
        <w:t>- 4 - que le recourant n'a pas déposé d'autre acte après réception de la décision de mainlevée motivée,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28 juin 2014, faute d'être motivé, ne satisfait pas aux exigences de forme posées par la loi et doit par conséquent être déclaré irrecevable; attendu que le présent arrêt peut être rendu sans frais ni dépens.</w:t>
      </w:r>
    </w:p>
    <w:p>
      <w:r>
        <w:t>- 5 -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 septembre 2014 L'arrêt qui précède, dont la rédaction a été approuvée à huis clos, prend date de ce jour. Il est notifié, par l'envoi de photocopies, à : - M. O.________, - M. Jean-Marc Schlaeppi, agent d'affaires breveté (pour U.________). La Cour des poursuites et faillites considère que la valeur litigieuse est de 13'618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