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KC13.055954 vom 26. Juni 2014</w:t>
      </w:r>
    </w:p>
    <w:p>
      <w:r>
        <w:t>VD Tribunal cantonal, 2014-06-26, FR</w:t>
      </w:r>
    </w:p>
    <w:p>
      <w:r>
        <w:rPr>
          <w:b/>
        </w:rPr>
        <w:t xml:space="preserve">Quelle: </w:t>
      </w:r>
      <w:r>
        <w:t>https://mcp.opencaselaw.ch/entscheid/vd_gerichte_KC13.055954</w:t>
      </w:r>
    </w:p>
    <w:p>
      <w:r>
        <w:t>FR: VD_GERICHTE KC13.055954 du 26 juin 2014</w:t>
      </w:r>
    </w:p>
    <w:p>
      <w:r>
        <w:t>IT: VD_GERICHTE KC13.055954 del 26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rejeté, que les frais de deuxième instance du recourant sont arrêtés à 135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