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KC13.053063 vom 22. April 2014</w:t>
      </w:r>
    </w:p>
    <w:p>
      <w:r>
        <w:t>VD Tribunal cantonal, 2014-04-22, FR</w:t>
      </w:r>
    </w:p>
    <w:p>
      <w:r>
        <w:rPr>
          <w:b/>
        </w:rPr>
        <w:t xml:space="preserve">Quelle: </w:t>
      </w:r>
      <w:r>
        <w:t>https://mcp.opencaselaw.ch/entscheid/vd_gerichte_KC13.053063</w:t>
      </w:r>
    </w:p>
    <w:p>
      <w:r>
        <w:t>FR: VD_GERICHTE KC13.053063 du 22 avril 2014</w:t>
      </w:r>
    </w:p>
    <w:p>
      <w:r>
        <w:t>IT: VD_GERICHTE KC13.053063 del 22 aprile 2014</w:t>
      </w:r>
    </w:p>
    <w:p>
      <w:pPr>
        <w:pStyle w:val="Heading2"/>
      </w:pPr>
      <w:r>
        <w:t>Volltext</w:t>
      </w:r>
    </w:p>
    <w:p>
      <w:r>
        <w:t>TRIBUNAL CANTONAL KC13.053063-140508 15 3 CO UR DE S P OURSUITES ET FAILL ITES ________________________________________________ Arrêt du 22 avril 2014 __________________ Présidence de M. SAUTEREL, président Juges : Mme Carlsson et M. Hack Greffier : Mme Debétaz Ponnaz ***** Art. 239 al. 2 et 321 al. 1 CPC Vu le prononcé du 15 janvier 2014, dont le dispositif a été adressé pour notification aux parties le 28 janvier 2014 par le Juge de paix du district de Lausanne, (I) prononçant la mainlevée définitive de l'opposition formée par M.________, à Lausanne, à la poursuite n° 6'847'094 de l'Office des poursuites du même district exercée contre lui à l'instance de la CONFÉDÉRATION SUISSE, représentée par l'Office d'impôt des districts de Lausanne et Ouest lausannois, (II) arrêtant à 120 francs les frais judiciaires, compensés avec l'avance de frais de la poursuivante, (III) les mettant à la charge du poursuivi et (IV) disant que celui-ci doit en conséquence rembourser à la poursuivante son avance de frais à concurrence de 120 fr., sans allocation de dépens pour le surplus, 111</w:t>
      </w:r>
    </w:p>
    <w:p>
      <w:r>
        <w:t>- 2 - vu la lettre adressée le 5 février 2014 au Juge de paix du district de Lausanne par le poursuivi, déclarant notamment "rejeter, refuser et récuser" les courriers du juge, que ledit magistrat a considérée comme un recours valant demande de motivation, vu le prononcé motivé adressé pour notification aux parties le 12 mars 2014, rectifiant le dispositif à son chiffre I en ce sens que la mainlevée définitive de l'opposition est prononcée à concurrence de 911 fr. 15, plus intérêt à 3,5 % l'an dès le 5 septembre 2011, vu la transmission du dossier par le juge de paix à la cour de céans, autorité de recours, le 18 mars 2014;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doit être également appliqué dans la procédure de recours régie par le CPC (Tappy, Les voies de droit du nouveau Code de procédure civile, in JT 2010 III 115, spéc. p. 131), que la lettre de M.________ adressée le 5 février 2014 au Juge de paix du district de Lausanne, s'il s'agit d'un recours, a ainsi été déposée en temps utile;</w:t>
      </w:r>
    </w:p>
    <w:p>
      <w:r>
        <w:t>- 3 -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réformée et prendre des conclusions au fond tendant à l'annulation ou à la réforme de cette décision (CREC, 13 octobre 2011/187; Jeandin, op. cit., nn. 3 et 5 ad art. 31 CPC), que l'instance de recours doit pouvoir comprendre ce qui est reproché au premier juge sans avoir à rechercher des griefs par elle- même, ce qui exige une certaine précision quant à l'énoncé et à la discussion des griefs (CREC, 23 août 2011/143; CREC, 11 mai 2012/173; Jeandin, ibidem), qu'en l'espèce, la lettre de M.________ du 5 février 2014 ne contient aucune conclusion ni aucun grief, motif ou moyen de recours reconnaissable contre la décision de mainlevée, son auteur faisant seulement état de son mécontentement et déclarant opposer aux courriers du juge une fin de non-recevoir, qu'il n'indique pas pour quel motif et en quoi la décision de mainlevée devrait être modifiée ou annulée,</w:t>
      </w:r>
    </w:p>
    <w:p>
      <w:r>
        <w:t>- 4 - que l'absence de motivation du recours est un vice qui n'est pas réparable,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pour autant qu'il s'agisse d'un recours, l'acte de M.________ du 5 février 2014,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w:t>
      </w:r>
    </w:p>
    <w:p>
      <w:r>
        <w:t>- 5 - II. L’arrêt, rendu sans frais ni dépens, est exécutoire. Le président : La greffière : Du 22 avril 2014 L'arrêt qui précède, dont la rédaction a été approuvée à huis clos, prend date de ce jour. Il est notifié, par l'envoi de photocopies, à : - M. M.________, - Office d'impôt des districts de Lausanne et Ouest lausannois (pour la Confédération suisse). La Cour des poursuites et faillites considère que la valeur litigieuse est de 911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