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KC13.024381 vom 21. Januar 2014</w:t>
      </w:r>
    </w:p>
    <w:p>
      <w:r>
        <w:t>VD Tribunal cantonal, 2014-01-21, FR</w:t>
      </w:r>
    </w:p>
    <w:p>
      <w:r>
        <w:rPr>
          <w:b/>
        </w:rPr>
        <w:t xml:space="preserve">Quelle: </w:t>
      </w:r>
      <w:r>
        <w:t>https://mcp.opencaselaw.ch/entscheid/vd_gerichte_KC13.024381</w:t>
      </w:r>
    </w:p>
    <w:p>
      <w:r>
        <w:t>FR: VD_GERICHTE KC13.024381 du 21 janvier 2014</w:t>
      </w:r>
    </w:p>
    <w:p>
      <w:r>
        <w:t>IT: VD_GERICHTE KC13.024381 del 21 gennaio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 doit être rejeté ; considérant que les frais du présent arrêt, par 510 fr., doivent être mis à la charge de la recourante.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