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KC13.000964 vom 11. September 2013</w:t>
      </w:r>
    </w:p>
    <w:p>
      <w:r>
        <w:t>VD Tribunal cantonal, 2013-09-11, FR</w:t>
      </w:r>
    </w:p>
    <w:p>
      <w:r>
        <w:rPr>
          <w:b/>
        </w:rPr>
        <w:t xml:space="preserve">Quelle: </w:t>
      </w:r>
      <w:r>
        <w:t>https://mcp.opencaselaw.ch/entscheid/vd_gerichte_KC13.000964</w:t>
      </w:r>
    </w:p>
    <w:p>
      <w:r>
        <w:t>FR: VD_GERICHTE KC13.000964 du 11 septembre 2013</w:t>
      </w:r>
    </w:p>
    <w:p>
      <w:r>
        <w:t>IT: VD_GERICHTE KC13.000964 del 11 settembre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CPC, doit être rejeté et le prononcé confirmé, que les frais judiciaires de deuxième instance, arrêtés à 570 fr., sont mis à la charge de la recourante (art. 106 al. 1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