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KC12.050823 vom 7. Mai 2013</w:t>
      </w:r>
    </w:p>
    <w:p>
      <w:r>
        <w:t>VD Tribunal cantonal, 2013-05-07, FR</w:t>
      </w:r>
    </w:p>
    <w:p>
      <w:r>
        <w:rPr>
          <w:b/>
        </w:rPr>
        <w:t xml:space="preserve">Quelle: </w:t>
      </w:r>
      <w:r>
        <w:t>https://mcp.opencaselaw.ch/entscheid/vd_gerichte_KC12.050823</w:t>
      </w:r>
    </w:p>
    <w:p>
      <w:r>
        <w:t>FR: VD_GERICHTE KC12.050823 du 7 mai 2013</w:t>
      </w:r>
    </w:p>
    <w:p>
      <w:r>
        <w:t>IT: VD_GERICHTE KC12.050823 del 7 maggio 2013</w:t>
      </w:r>
    </w:p>
    <w:p>
      <w:pPr>
        <w:pStyle w:val="Heading2"/>
      </w:pPr>
      <w:r>
        <w:t>Volltext</w:t>
      </w:r>
    </w:p>
    <w:p>
      <w:r>
        <w:t>TRIBUNAL CANTONAL KC12.050823-130777 19 0 CO UR DE S P OURSUITES ET FAILL ITES ________________________________________________ Arrêt du 7 mai 2013 __________________ Présidence de M. SAUTEREL, président Juges : Mme Carlsson et M. Hack Greffier : Mme Joye ***** Art. 321 al. 1 et 2 CPC Vu le prononcé rendu le 28 janvier 2013 par le Juge de paix du district de La Riviera – Pays-d'Enhaut, statuant à la suite de l'audience du 8 janvier 2013, prononçant la mainlevée provisoire, à concurrence de 4'000 fr. plus intérêt à 5 % l'an dès le 1er août 2012, sous déduction de 1'700 fr. valeur au 17 juillet 2012, de l'opposition formée par A.________, à Vevey, à la pour-suite n° 6'434'118 de l'Office des poursuites du district de La Riviera – Pays-d'Enhaut exercée contre elle par F.________, à Vevey, vu le courrier de la poursuivie du 15 février 2013, valant demande de motivation, dans lequel elle déclare recourir contre cette décision et précise que "je ne manquerai pas de motiver en détail mon 111</w:t>
      </w:r>
    </w:p>
    <w:p>
      <w:r>
        <w:t>- 2 - recours dans les prochains jours (8 jours) en vous adressant un courrier détaillé à ce sujet", vu le courrier du 25 février 2013 par lequel la recourante demande au juge de paix de lui faire parvenir la motivation de la décision rendue, vu les motifs du prononcé adressés pour notification aux parties le 3 avril 2013, distribués à la poursuivie le 8 avril 2013; attendu que le recours contre un prononcé de mainlevée s'exerce par acte écrit et motivé, introduit auprès de l'instance de recours dans le délai de dix jours suivant la notification de la décision motivée (art. 321 al. 1 et 2 CPC, Code de procédure civile, RS 272), qu'un recours dirigé contre le dispositif de la décision encore non motivé est également recevable (TF 5A_566/2009 du 29 septembre 2010 c. 1.4), un tel recours devant être considéré comme une demande de motivation valable pour autant qu’il ait été déposé en temps utile (CPF, 2 décembre 2011/511; Tappy, Code de procédure civile commenté, n. 15 ad art. 239 CPC)., que le recours de A.________, déposé le 15 février 2013, contre la décision du 28 janvier 2013 qui lui a été notifiée le 6 février 2013, a été formé à temps, qu'en revanche, cet acte n'est pas motivé, c'est-à-dire qu'il ne comporte l'indication d'aucun moyen ou grief contre la décision de mainlevée, qu'il en va de même de son courrier du 25 février 2013, dans lequel elle se limite à demander les motifs de la décision rendue,</w:t>
      </w:r>
    </w:p>
    <w:p>
      <w:r>
        <w:t>- 3 - que la motivation immédiate de l'acte de recours, comme le respect du délai pour déposer cet acte, est une condition de sa recevabilité, que le nouveau droit de procédure civile, en vigueur depuis le 1er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le recours doit par conséquent être déclaré irrecevable;</w:t>
      </w:r>
    </w:p>
    <w:p>
      <w:r>
        <w:t>- 4 - attendu que le présent arrêt peut être rendu sans frais ni dépens.</w:t>
      </w:r>
    </w:p>
    <w:p>
      <w:r>
        <w:t>- 5 -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7 mai 2013 L'arrêt qui précède, dont la rédaction a été approuvée à huis clos, prend date de ce jour. Il est notifié, par l'envoi de photocopies, à : - Mme A.________, - M. F.________. La Cour des poursuites et faillites considère que la valeur litigieuse est de 2'300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- 6 -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