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KC12.037778 vom 24. April 2013</w:t>
      </w:r>
    </w:p>
    <w:p>
      <w:r>
        <w:t>VD Tribunal cantonal, 2013-04-24, FR</w:t>
      </w:r>
    </w:p>
    <w:p>
      <w:r>
        <w:rPr>
          <w:b/>
        </w:rPr>
        <w:t xml:space="preserve">Quelle: </w:t>
      </w:r>
      <w:r>
        <w:t>https://mcp.opencaselaw.ch/entscheid/vd_gerichte_KC12.037778</w:t>
      </w:r>
    </w:p>
    <w:p>
      <w:r>
        <w:t>FR: VD_GERICHTE KC12.037778 du 24 avril 2013</w:t>
      </w:r>
    </w:p>
    <w:p>
      <w:r>
        <w:t>IT: VD_GERICHTE KC12.037778 del 24 aprile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CPC, doit être rejeté, que les frais de deuxième instance du recourant sont arrêtés à 270 francs.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