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KC11.005758 vom 8. November 2011</w:t>
      </w:r>
    </w:p>
    <w:p>
      <w:r>
        <w:t>VD Tribunal cantonal, 2011-11-08, FR</w:t>
      </w:r>
    </w:p>
    <w:p>
      <w:r>
        <w:rPr>
          <w:b/>
        </w:rPr>
        <w:t xml:space="preserve">Quelle: </w:t>
      </w:r>
      <w:r>
        <w:t>https://mcp.opencaselaw.ch/entscheid/vd_gerichte_KC11.005758</w:t>
      </w:r>
    </w:p>
    <w:p>
      <w:r>
        <w:t>FR: VD_GERICHTE KC11.005758 du 8 novembre 2011</w:t>
      </w:r>
    </w:p>
    <w:p>
      <w:r>
        <w:t>IT: VD_GERICHTE KC11.005758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CPC, doit par conséquent être rejeté et le prononcé de mainlevée confirmé, que les frais de deuxième instance de la recourante sont arrêtés à 630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