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JY09.033454 vom 17. November 2009</w:t>
      </w:r>
    </w:p>
    <w:p>
      <w:r>
        <w:t>VD Tribunal cantonal, 2009-11-17, FR</w:t>
      </w:r>
    </w:p>
    <w:p>
      <w:r>
        <w:rPr>
          <w:b/>
        </w:rPr>
        <w:t xml:space="preserve">Quelle: </w:t>
      </w:r>
      <w:r>
        <w:t>https://mcp.opencaselaw.ch/entscheid/vd_gerichte_JY09.033454</w:t>
      </w:r>
    </w:p>
    <w:p>
      <w:r>
        <w:t>FR: VD_GERICHTE JY09.033454 du 17 novembre 2009</w:t>
      </w:r>
    </w:p>
    <w:p>
      <w:r>
        <w:t>IT: VD_GERICHTE JY09.033454 del 17 novembre 2009</w:t>
      </w:r>
    </w:p>
    <w:p>
      <w:pPr>
        <w:pStyle w:val="Heading2"/>
      </w:pPr>
      <w:r>
        <w:t>Erwägungen</w:t>
      </w:r>
    </w:p>
    <w:p>
      <w:r>
        <w:rPr>
          <w:b/>
        </w:rPr>
        <w:t>E. 1</w:t>
      </w:r>
    </w:p>
    <w:p>
      <w:r>
        <w:t>L'entrée en vigueur, le 1er janvier 2008, de la LEtr (loi fédérale sur les étrangers du 16 décembre 2005, RS 142.20) a entraîné l'abrogation de la loi fédérale du 26 mars 1931 sur le séjour et l'établissement des étrangers (aLSEE). Le nouveau droit n'apporte pas de modification</w:t>
      </w:r>
    </w:p>
    <w:p>
      <w:r>
        <w:t>- 4 -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1er janvier 2007 à l'occasion de la modification de la loi sur l'asile du 16 décembre 2005 (sur ce point, cf. ATF 133 Il 1 c. 4.2 p. 3). La LVLEtr (loi du 18 décembre 2007 d'application dans le Canton de Vaud de la LEtr,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 elle établit les faits d'office et peut ordonner à cet effet toutes les mesures d'instruction qu'elle juge utiles (art. 31 al. 1 et 2 LVLEtr). Déposé en temps utile par le recourant, qui a un intérêt à procéder, le recours est recevable (art. 30 al. 2 LVLEtr).</w:t>
      </w:r>
    </w:p>
    <w:p>
      <w:r>
        <w:rPr>
          <w:b/>
        </w:rPr>
        <w:t>E. 3</w:t>
      </w:r>
    </w:p>
    <w:p>
      <w:r>
        <w:t>Le juge de paix, autorité compétente (art. 15 LVLEtr), a entendu le recourant le 9 octobre 2009, soit dans les vingt-quatre heures suivant son interpellation ; il a immédiatement rendu un ordre de détention, puis sa décision motivée dans les nonante-six heures (art. 16 LVLEtr). Il a également résumé les propos du recourant (art. 21 al. 2 LVLEtr) et consigné son souhait de se voir désigner un avocat d'office,</w:t>
      </w:r>
    </w:p>
    <w:p>
      <w:r>
        <w:t>- 5 - lequel est intervenu par la suite (art. 24 al. 2 LVLEtr). La procédure suivie en première instance apparaît par conséquent régulière.</w:t>
      </w:r>
    </w:p>
    <w:p>
      <w:r>
        <w:rPr>
          <w:b/>
        </w:rPr>
        <w:t>E. 4</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b) En l'espèce, alors qu'il bénéficie d'un laissez-passer pour la République Démocratique du Congo, le recourant a refusé de signer une déclaration de retour volontaire le 24 juillet 2009. A l'audience du juge de paix, il a déclaré qu'il n'entendait pas quitter la Suisse, souhaitant éviter un retour au Congo en raison de la zizanie économique y régnant. Enfin, le 21 octobre 2009, le recourant a catégoriquement refusé d'embarquer sur le vol qui lui avait été réservé, à destination de Kinshasa. Ce comportement démontre que le recourant n'est pas disposé à retourner dans son pays d'origine et qu'il entend se soustraire à son renvoi. Les</w:t>
      </w:r>
    </w:p>
    <w:p>
      <w:r>
        <w:t>- 6 - conditions de l'art. 76 al. 1 let. b ch. 3 et 4 LEtr sont par conséquent réalisées.</w:t>
      </w:r>
    </w:p>
    <w:p>
      <w:r>
        <w:rPr>
          <w:b/>
        </w:rPr>
        <w:t>E. 5</w:t>
      </w:r>
    </w:p>
    <w:p>
      <w:r>
        <w:t>Pour le surplus, le renvoi de C.________ devrait pouvoir être effectué dans le délai maximal de détention. Les démarches en vue d'organiser un vol sous escorte pour le renvoyer dans son pays se poursuivent en effet sans discontinuer. Ces démarches, toutefois, pourraient prendre un certain temps, vu le refus que le recourant a manifesté de prendre le vol qui avait été réservé pour lui, le 21 octobre 2009. Les principes de diligence et de proportionnalité sont ainsi respectés (cf. art. 80 al. 6 LEtr ; ATF 130 II 56 c. 4.1.3).</w:t>
      </w:r>
    </w:p>
    <w:p>
      <w:r>
        <w:rPr>
          <w:b/>
        </w:rPr>
        <w:t>E. 6</w:t>
      </w:r>
    </w:p>
    <w:p>
      <w:r>
        <w:t>En conclusion, le recours doit être rejeté et l'ordonnance confirmée. L'arrêt est rendu sans frais. Par ces motifs, la Chambre des recours du Tribunal cantonal, statuant à huis clos, prononce : I. Le recours est rejeté. II. L'ordonnance est confirmée. III. Il n'est pas perçu de frais. IV. L'arrêt motivé est exécutoire.</w:t>
      </w:r>
    </w:p>
    <w:p>
      <w:r>
        <w:t>- 7 - Le président : La greffière : Du 17 novembre 2009 Le dispositif de l'arrêt qui précède est communiqué par écrit aux intéressés. La greffière : Du L'arrêt qui précède, dont la rédaction a été approuvée à huis clos, est notifié en expédition complète, par l'envoi de photocopies, à : - Me Alain Vuithier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- 8 -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