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JS25.027959 vom 12. März 2026</w:t>
      </w:r>
    </w:p>
    <w:p>
      <w:r>
        <w:t>VD Tribunal cantonal, 2026-03-12, FR</w:t>
      </w:r>
    </w:p>
    <w:p>
      <w:r>
        <w:rPr>
          <w:b/>
        </w:rPr>
        <w:t xml:space="preserve">Quelle: </w:t>
      </w:r>
      <w:r>
        <w:t>https://mcp.opencaselaw.ch/entscheid/vd_gerichte_JS25.027959</w:t>
      </w:r>
    </w:p>
    <w:p>
      <w:r>
        <w:t>FR: VD_GERICHTE JS25.027959 du 12 mars 2026</w:t>
      </w:r>
    </w:p>
    <w:p>
      <w:r>
        <w:t>IT: VD_GERICHTE JS25.027959 del 12 marzo 2026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janvier 2026 par la Présidente du Tribunal civil de l’arrondissement de Lausanne dans la cause le divisant d’avec C.________, à Q***, intimée, la Juge unique de la Cour d’appel civile du Tribunal cantonal considère : 19J120</w:t>
      </w:r>
    </w:p>
    <w:p>
      <w:r>
        <w:t>- 2 - En f ait e t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