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JS17.032346 vom 27. Februar 2017</w:t>
      </w:r>
    </w:p>
    <w:p>
      <w:r>
        <w:t>VD Tribunal cantonal, 2017-02-27, FR</w:t>
      </w:r>
    </w:p>
    <w:p>
      <w:r>
        <w:rPr>
          <w:b/>
        </w:rPr>
        <w:t xml:space="preserve">Quelle: </w:t>
      </w:r>
      <w:r>
        <w:t>https://mcp.opencaselaw.ch/entscheid/vd_gerichte_JS17.032346</w:t>
      </w:r>
    </w:p>
    <w:p>
      <w:r>
        <w:t>FR: VD_GERICHTE JS17.032346 du 27 février 2017</w:t>
      </w:r>
    </w:p>
    <w:p>
      <w:r>
        <w:t>IT: VD_GERICHTE JS17.032346 del 27 febbraio 2017</w:t>
      </w:r>
    </w:p>
    <w:p>
      <w:pPr>
        <w:pStyle w:val="Heading2"/>
      </w:pPr>
      <w:r>
        <w:t>Erwägungen</w:t>
      </w:r>
    </w:p>
    <w:p>
      <w:r>
        <w:rPr>
          <w:b/>
        </w:rPr>
        <w:t>E. 6.1</w:t>
      </w:r>
    </w:p>
    <w:p>
      <w:r>
        <w:t>En définitive, l’appel doit être rejeté selon l’art. 312 al. 1 CPC et le prononcé confirmé.</w:t>
      </w:r>
    </w:p>
    <w:p>
      <w:r>
        <w:rPr>
          <w:b/>
        </w:rPr>
        <w:t>E. 6.2</w:t>
      </w:r>
    </w:p>
    <w:p>
      <w:r>
        <w:t>Vu l’appel d’emblée dépourvu de toutes chances de succès, la requête d’assistance judiciaire de l’appelant sera rejetée (art. 117 let. b CPC).</w:t>
      </w:r>
    </w:p>
    <w:p>
      <w:r>
        <w:rPr>
          <w:b/>
        </w:rPr>
        <w:t>E. 6.3</w:t>
      </w:r>
    </w:p>
    <w:p>
      <w:r>
        <w:t>Les frais judiciaires de deuxième instance, arrêtés à 600 fr. (art. 65 al. 2 TFJC [tarif des frais judiciaires civils du 28 septembre 2010 ; RSV 270.11.5]), seront mis à la charge de l’appelant qui succombe (art. 106 al. 1 CPC).</w:t>
      </w:r>
    </w:p>
    <w:p>
      <w:r>
        <w:rPr>
          <w:b/>
        </w:rPr>
        <w:t>E. 6.4</w:t>
      </w:r>
    </w:p>
    <w:p>
      <w:r>
        <w:t>Il n’y a pas lieu à l’allocation de dépens de deuxième instance, l’intimée n’ayant pas été invitée à se déterminer. Par ailleurs, sa requête d’assistance judiciaire est sans objet.</w:t>
      </w:r>
    </w:p>
    <w:p>
      <w:r>
        <w:t>- 26 - Par ces motifs, la Juge déléguée de la Cour d’appel civile prononce : I. L’appel est rejeté. II. Le prononcé est confirmé. III. La requête d’assistance judiciaire de l’appelant Y.________ est rejetée. IV. La requête d’assistance judiciaire de l’intimée G.________ est sans objet. V. Les frais judiciaires de deuxième instance, arrêtés à 600 fr. (six cents francs), sont mis à la charge de l’appelant Y.________. VI. L’arrêt est exécutoire. La juge déléguée : La greffière : Du Le présent arrêt, dont la rédaction a été approuvée à huis clos, est notifié en expédition complète à : - Me Fabien Hohenauer (pour Y.________), - Me Angelo Ruggiero (pour G.________),</w:t>
      </w:r>
    </w:p>
    <w:p>
      <w:r>
        <w:t>- 27 - et communiqué, par l'envoi de photocopies, à : - Mme la Présidente du Tribunal civil de l’arrondissement de La Côte, - Me Guy Mustaki.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