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JS15.050705 vom 20. Juni 2016</w:t>
      </w:r>
    </w:p>
    <w:p>
      <w:r>
        <w:t>VD Tribunal cantonal, 2016-06-20, FR</w:t>
      </w:r>
    </w:p>
    <w:p>
      <w:r>
        <w:rPr>
          <w:b/>
        </w:rPr>
        <w:t xml:space="preserve">Quelle: </w:t>
      </w:r>
      <w:r>
        <w:t>https://mcp.opencaselaw.ch/entscheid/vd_gerichte_JS15.050705</w:t>
      </w:r>
    </w:p>
    <w:p>
      <w:r>
        <w:t>FR: VD_GERICHTE JS15.050705 du 20 juin 2016</w:t>
      </w:r>
    </w:p>
    <w:p>
      <w:r>
        <w:t>IT: VD_GERICHTE JS15.050705 del 20 giugno 2016</w:t>
      </w:r>
    </w:p>
    <w:p>
      <w:pPr>
        <w:pStyle w:val="Heading2"/>
      </w:pPr>
      <w:r>
        <w:t>Erwägungen</w:t>
      </w:r>
    </w:p>
    <w:p>
      <w:r>
        <w:rPr>
          <w:b/>
        </w:rPr>
        <w:t>E. 1</w:t>
      </w:r>
    </w:p>
    <w:p>
      <w:r>
        <w:t>Par acte du 4 avril 2016, complété le 19 avril 2016, H.________, appelant, a fait appel de l’ordonnance de mesures protectrices de l’union conjugale précitée. Le 24 mai 2016, P.________, intimée, a déposé une réponse. Elle a également demandé d’être mise au bénéfice de l’assistance judiciaire dans le cadre de la procédure d’appel. Lors de l'audience d'appel du 13 juin 2016, les parties ont signé une convention, consignée au procès-verbal et ratifiée séance tenante par le Juge délégué pour valoir arrêt sur appel de mesures protectrices de l'union conjugale, dont la teneur est la suivante: "I. Parties modifient le chiffre II de l’ordonnance de mesures protectrices de l’union conjugale du 18 mars 2016 comme il suit : H.________ contribuera à l’entretien de son épouse par le versement d’une pension mensuelle de 2'580 fr. (deux mille cinq cent huitante francs), payable d’avance le 1er jour de chaque mois à P.________, dès le 1er décembre 2015. II. Chaque partie prendra à sa charge la moitié des frais d’appel et renonce à des dépens d’appel. III. Parties requièrent ratification de la présente convention pour valoir arrêt d’appel civil."</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A teneur de l'art. 119 al. 5 CPC, l’assistance judiciaire doit faire l’objet d’une nouvelle requête pour la procédure de recours. Une personne a droit à l'assistance judiciaire si elle ne dispose pas de ressources</w:t>
      </w:r>
    </w:p>
    <w:p>
      <w:r>
        <w:t>- 3 - suffisantes et si sa cause ne paraît pas dépourvue de toutes chances de succès (art. 117 CPC). En l'espèce, l’intimée P.________, remplit les conditions d'octroi de l'assistance judiciaire énumérées à l'art. 117 CPC, de sorte qu'elle lui sera accordée dans la procédure d'appel avec effet au 11 mai 2016, dans la mesure d’une exonération des frais judiciaires et de la désignation d’un avocat d’office en la personne de Me Catherine Merényi, avocate à Yverdon-les-Bains.</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533 fr. 35 (art. 65 al. 1 TFJC) et sont mis à la charge de l’appelant par 266 fr. 70, et à celle de l’intimée par 266 fr. 70. La part des frais mise à la charge de l’intimée est laissée à la charge de l'Etat, celle-ci bénéficiant de l’assistance judiciaire (art. 122 al. 1 let. b CPC). De plus, il n'y a pas lieu à l'allocation de dépens de deuxième instance, les parties y ayant renoncé.</w:t>
      </w:r>
    </w:p>
    <w:p>
      <w:r>
        <w:rPr>
          <w:b/>
        </w:rPr>
        <w:t>E. 5</w:t>
      </w:r>
    </w:p>
    <w:p>
      <w:r>
        <w:t>Le conseil de l'intimée a indiqué dans sa liste d'opérations avoir consacré 7 heures et 54 minutes au dossier. Vu la nature du litige et les difficultés de la cause, il y a lieu de réduire à 7 heures et 30 minutes le temps consacré par celle-ci à la procédure d'appel. En effet, les courriels antérieurs à la communication de l’appel ne seront pas pris en compte et la rédaction de l’appel doit être ramenée à 3 heures compte tenu des caractéristiques de la réponse et de l’affaire. Il s'ensuit qu'au tarif horaire de 180 fr., l'indemnité de Me Catherine Merényi doit être fixée à 1’350 fr., montant auquel s'ajoutent le forfait de vacation par 120 fr., les débours par 6 fr. – les frais de photocopies allégués à hauteur de 117 fr. étant</w:t>
      </w:r>
    </w:p>
    <w:p>
      <w:r>
        <w:t>- 4 - compris dans les frais généraux (CREC 14 novembre 2013/377 consid. 4b), ne sont pas pris en compte – et la TVA sur le tout par 118 fr. 10, soit 1’594 fr. 10 au total. La bénéficiaire de l'assistance judiciaire est, dans la mesure de l'art. 123 CPC, tenue au remboursement des frais judiciaires et de l'indemnité au conseil d'office mis à la charge de l'Etat. Par ces motifs, le juge délégué de la Cour d'appel civile prononce : I. La requête d'assistance judiciaire de l’intimée P.________, est admise, Me Catherine Merényi étant désignée conseil d'office avec effet au 11 mai 2016 dans la procédure d'appel. II. Les frais judiciaires de deuxième instance sont arrêtés à 533 fr. 35 (cinq cent trente-trois francs et trente-cinq centimes) et sont mis à la charge de l’appelant par 266 fr. 70 (deux cent soixante-six francs et septante centimes) et à celle de l’intimée par 266 fr. 70 (deux cent soixante-six francs et septante centimes). La part de l’intimée est laissée à la charge de l'Etat, celle-ci bénéficiant de l’assistance judiciaire. III. L'indemnité d'office de Me Catherine Merényi, conseil de l’intimée P.________, est arrêtée à 1’594 fr. 10 (mille cinq cent nonante-quatre francs et dix centimes), TVA et débours compris. IV. P.________, bénéficiaire de l'assistance judiciaire est, dans la mesure de l'art. 123 CPC, tenue au remboursement des frais</w:t>
      </w:r>
    </w:p>
    <w:p>
      <w:r>
        <w:t>- 5 - judiciaires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 H.________, - Me Catherine Merényi (pour P.________),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