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JS14.046314 vom 3. Mai 2016</w:t>
      </w:r>
    </w:p>
    <w:p>
      <w:r>
        <w:t>VD Tribunal cantonal, 2016-05-03, FR</w:t>
      </w:r>
    </w:p>
    <w:p>
      <w:r>
        <w:rPr>
          <w:b/>
        </w:rPr>
        <w:t xml:space="preserve">Quelle: </w:t>
      </w:r>
      <w:r>
        <w:t>https://mcp.opencaselaw.ch/entscheid/vd_gerichte_JS14.046314</w:t>
      </w:r>
    </w:p>
    <w:p>
      <w:r>
        <w:t>FR: VD_GERICHTE JS14.046314 du 3 mai 2016</w:t>
      </w:r>
    </w:p>
    <w:p>
      <w:r>
        <w:t>IT: VD_GERICHTE JS14.046314 del 3 maggio 2016</w:t>
      </w:r>
    </w:p>
    <w:p>
      <w:pPr>
        <w:pStyle w:val="Heading2"/>
      </w:pPr>
      <w:r>
        <w:t>Erwägungen</w:t>
      </w:r>
    </w:p>
    <w:p>
      <w:r>
        <w:rPr>
          <w:b/>
        </w:rPr>
        <w:t>E. 3.1</w:t>
      </w:r>
    </w:p>
    <w:p>
      <w:r>
        <w:t>L'appelante soutient que le jugement entrepris contredirait l'appréciation du Tribunal civil de l'arrondissement de la Broye et du Nord vaudois contenue dans son jugement du 17 novembre 2015 rendu dans le cadre de la procédure en modification du jugement de divorce. Pour l'appelante, dès lors que le Tribunal avait retenu dans ce jugement que l'intimé était apte à travailler et à réaliser un revenu mensuel net de l'ordre de 4'000 fr. lui permettant de s'acquitter des contributions d'entretien mise à sa charge par jugement du 17 mars 2014, le premier juge ne pouvait pas simultanément considérer que l'intimé n'était pas en mesure de couvrir son minimum vital au motif qu'il bénéficiait du RI.</w:t>
      </w:r>
    </w:p>
    <w:p>
      <w:r>
        <w:rPr>
          <w:b/>
        </w:rPr>
        <w:t>E. 3.2</w:t>
      </w:r>
    </w:p>
    <w:p>
      <w:r>
        <w:t>- 11 -</w:t>
      </w:r>
    </w:p>
    <w:p>
      <w:r>
        <w:rPr>
          <w:b/>
        </w:rPr>
        <w:t>E. 3.2.1</w:t>
      </w:r>
    </w:p>
    <w:p>
      <w:r>
        <w:t>supra), que, dans une telle hypothèse, l'avis aux débiteurs peut</w:t>
      </w:r>
    </w:p>
    <w:p>
      <w:r>
        <w:t>- 14 - entamer le minimum vital du débirentier, débiteur et créancier devant alors se restreindre dans une même proportion. Il appartenait ainsi au premier juge de procéder à une véritable instruction sur la situation personnelle et financière de l'appelante, en définissant ses revenus et ses charges incompressibles ainsi que ceux des enfants J.________ et Y.________. L'instruction aurait également dû porter sur la situation personnelle de l'intimé, en particulier en lien avec les éventuels revenus et les charges de sa nouvelle épouse. Le jugement du 17 novembre 2015, qui a fait l'objet d'un appel interjeté par l'intimé, ne permet par ailleurs pas de se faire une idée précise de la situation financière actuelle des parties. En effet, s'agissant en particulier de l'appelante, il n'en ressort aucune indication concernant ses charges ou celles des enfants J._______ et Y.________. Seul le revenu net qu'elle a réalisé en mai 2015, par 4'038 fr. 65, et les allocations familiales perçues, par 560 fr., font l'objet d'une mention dans ce jugement. A supposer qu'il n'ait pas évolué depuis lors, des revenus de cet ordre ne permettent pas d'exclure l'existence d'un éventuel déficit, compte tenu en particulier des charges à retenir à titre de montants de base, qui s'élèveraient déjà à 2'350 fr. (1'350 fr. + 600 fr. + 400 fr.), ne laissant subsister qu'un montant de l'ordre de 2'250 fr. (4'038 fr. 65 + 560 fr. – 2'350 fr.) avant le paiement des autres charges, notamment les frais de logement, les primes d'assurance-maladie et les éventuels frais de garde des enfants. Il s'avère ainsi que l'état de fait doit être complété sur des points essentiels qui n'ont pas été examinés dans le cadre d'une cause régie par la maxime inquisitoire illimitée. L'instruction à cet égard devant être menée ab initio – et impliquer notamment la tenue d'une audience –, il convient d'annuler le jugement et de renvoyer la cause au premier juge, de façon à garantir la double instance cantonale, pour qu'il procède en ce sens.</w:t>
      </w:r>
    </w:p>
    <w:p>
      <w:r>
        <w:t>- 15 -</w:t>
      </w:r>
    </w:p>
    <w:p>
      <w:r>
        <w:rPr>
          <w:b/>
        </w:rPr>
        <w:t>E. 3.2.2</w:t>
      </w:r>
    </w:p>
    <w:p>
      <w:r>
        <w:t>L'appel ordinaire de l'art. 308 CPC déploie principalement un effet réformatoire, ce qui implique que l'instance d'appel soit en mesure de statuer elle-même sur le fond en rendant une décision qui tranche le fond du litige et se substitue à la décision de première instance (art. 318 al. 1 let. b CPC ; Jeandin, op. cit., n. 2 et 3 ad art. 318 CPC). L'autorité d'appel peut toutefois à titre exceptionnel se limiter à annuler le jugement attaqué et à renvoyer la cause en première instance pour nouvelle décision si un élément de la demande n'a pas été examiné ou si l'état de fait doit être complété sur des points essentiels (art. 318 al. 1 let c CPC ; Tappy, Les voies de droit du nouveau Code de procédure civile, JdT 2010 III 148).</w:t>
      </w:r>
    </w:p>
    <w:p>
      <w:r>
        <w:rPr>
          <w:b/>
        </w:rPr>
        <w:t>E. 3.3</w:t>
      </w:r>
    </w:p>
    <w:p>
      <w:r>
        <w:t>En l'espèce, le premier juge ne pouvait pas simplement rejeter la requête d'avis aux débiteurs au motif qu'une telle mesure entamerait le minimum vital d'A.________ mais aurait dû examiner par ailleurs la question de savoir si l'absence de versement de la contribution d'entretien due par l'intimé était susceptible de porter atteinte aux besoins vitaux de ses enfants. Il ressort en effet des considérations qui précèdent (cf. consid.</w:t>
      </w:r>
    </w:p>
    <w:p>
      <w:r>
        <w:rPr>
          <w:b/>
        </w:rPr>
        <w:t>E. 4.1</w:t>
      </w:r>
    </w:p>
    <w:p>
      <w:r>
        <w:t>Il résulte de ce qui précède que l'appel doit être admis, le jugement annulé et la cause renvoyée au premier juge pour qu'il procède dans le sens des considérants. Les frais judiciaires de deuxième instance, arrêtés à 600 fr. (art. 63 al. 1 et 65 al. 2 TFJC [tarif des frais judiciaires civils du 28 septembre 2010; RSV 270.11.5]), seront mis à la charge de l'intimé, qui succombe (art. 106 al. 1 CPC). L'intimé versera à l'appelante la somme de 1'500 fr. (art. 7 al. 1 TDC [tarif des dépens en matière civile du 23 novembre 2010, RSV 270.11.6]) à titre de dépens de deuxième instance.</w:t>
      </w:r>
    </w:p>
    <w:p>
      <w:r>
        <w:rPr>
          <w:b/>
        </w:rPr>
        <w:t>E. 4.2</w:t>
      </w:r>
    </w:p>
    <w:p>
      <w:r>
        <w:t>Les conditions de l’art. 117 CPC étant réalisées, il y a lieu d’accorder à l’appelante le bénéfice de l’assistance judiciaire pour la procédure d’appel avec effet au 7 mars 2016, sous la forme de l’assistance d’un avocat d’office, en la personne de Me Serge Demierre, avocat à Moudon, qui a droit à une rémunération équitable pour ses opérations et débours dans la procédure d’appel (art. 122 al. 1 let. a CPC). Dans sa liste d’opérations, Me Demierre a annoncé avoir consacré 2 heures et 20 minutes au dossier, faisant en outre mention de débours s’élevant à 45 fr. 50. Ce décompte peut être admis. Compte tenu du tarif horaire de 180 fr. pour les avocats (art. 2 al.1 let. a RAJ [règlement sur l’assistance judiciaire en matière civile du 7 décembre 2010 ; RSV 211.02.3]), l’indemnité sera arrêtée à 420 fr., soit après ajout des débours par 45 fr. 50 et de la TVA (8%) sur le tout par 37 fr. 25, à 502 fr. 75 au total. La bénéficiaire de l’assistance judiciaire est tenue, dans la mesure de l’art. 123 CPC, au remboursement de l’indemnité de son conseil d’office.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