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JS14.012630 vom 6. Oktober 2014</w:t>
      </w:r>
    </w:p>
    <w:p>
      <w:r>
        <w:t>VD Tribunal cantonal, 2014-10-06, FR</w:t>
      </w:r>
    </w:p>
    <w:p>
      <w:r>
        <w:rPr>
          <w:b/>
        </w:rPr>
        <w:t xml:space="preserve">Quelle: </w:t>
      </w:r>
      <w:r>
        <w:t>https://mcp.opencaselaw.ch/entscheid/vd_gerichte_JS14.012630</w:t>
      </w:r>
    </w:p>
    <w:p>
      <w:r>
        <w:t>FR: VD_GERICHTE JS14.012630 du 6 octobre 2014</w:t>
      </w:r>
    </w:p>
    <w:p>
      <w:r>
        <w:t>IT: VD_GERICHTE JS14.012630 del 6 ottobre 2014</w:t>
      </w:r>
    </w:p>
    <w:p>
      <w:pPr>
        <w:pStyle w:val="Heading2"/>
      </w:pPr>
      <w:r>
        <w:t>Erwägungen</w:t>
      </w:r>
    </w:p>
    <w:p>
      <w:r>
        <w:rPr>
          <w:b/>
        </w:rPr>
        <w:t>E. 1</w:t>
      </w:r>
    </w:p>
    <w:p>
      <w:r>
        <w:t>Par ordonnance du 30 mai 2014, le Président du Tribunal civil de l’arrondissement de la Broye et du Nord vaudois a autorisé les parties à vivre séparées pour une durée indéterminée (I), attribué la jouissance du domicile conjugal, sis [...], 1400 Cheseaux-Noréaz, à A.T.________, qui en paiera toutes les charges (II), attribué la jouissance du chalet de [...], à A.T.________ (III), imparti à B.T.________ un délai au 31 octobre 2014 pour quitter le chalet de [...] (IV), dit qu’B.T.________ assumera le loyer et les charges du chalet de [...] jusqu’à son départ et dit que A.T.________ assumera le loyer et les charges de ce logement après le départ d’B.T.________ (V), confié la garde des enfants C.T.________, née le [...] 2003, et D.T.________, née le [...] 2006, à B.T.________ (VI), dit que A.T.________ exercera un libre droit de visite sur ses filles C.T.________ et D.T.________, d’entente avec la mère, et dit qu’à défaut d’entente, A.T.________ aura ses filles auprès de lui, à charge pour lui d’aller les chercher et de les ramener là où elles se trouvent : un week-end sur deux, du vendredi 19 heures au dimanche 19 heures, la moitié des vacances scolaires, alternativement à Noël ou Nouvel An, Pâques ou Pentecôte, Ascension ou Jeûne fédéral (VII), ordonné à A.T.________ de remettre à B.T.________ tous les documents d’identité des enfants C.T.________ et D.T.________ (VIII), dit que A.T.________ contribuera à l’entretien des siens par le versement d’une contribution d’entretien de 2'800 fr., payable d’avance le premier de chaque mois en mains d’B.T.________, dès le 1er avril 2014, allocations familiales éventuelles en sus (IX), ordonné à tout employeur de A.T.________, actuellement la société [...], ou à tout organisme lui servant des indemnités en lieu et place du salaire, de prélever chaque mois sur son salaire ou ses indemnités le montant de la contribution d’entretien due pour l’entretien de son épouse, soit 2'800 fr., et de le verser à B.T.________, allocations familiales éventuelles en sus (X), rejeté toute autre ou plus ample conclusion (XI) et dit que l’ordonnance est immédiatement exécutoire nonobstant appel (XII).</w:t>
      </w:r>
    </w:p>
    <w:p>
      <w:r>
        <w:t>- 3 -</w:t>
      </w:r>
    </w:p>
    <w:p>
      <w:r>
        <w:rPr>
          <w:b/>
        </w:rPr>
        <w:t>E. 2</w:t>
      </w:r>
    </w:p>
    <w:p>
      <w:r>
        <w:t>Par acte du 12 juin 2014, A.T.________ a fait appel de cette ordonnance. B.T.________ a déposé une réponse le 31 juillet 2014.</w:t>
      </w:r>
    </w:p>
    <w:p>
      <w:r>
        <w:rPr>
          <w:b/>
        </w:rPr>
        <w:t>E. 3</w:t>
      </w:r>
    </w:p>
    <w:p>
      <w:r>
        <w:t>Par décision du 2 juillet 2014, le Juge délégué de la Cour de céans a accordé à B.T.________ le bénéfice de l'assistance judiciaire avec effet au 11 juin 2014 dans la procédure d'appel qui l'oppose à A.T.________, sous forme d'exonération d'avances et des frais judiciaires et de l'assistance d'un avocat d'office en la personne de Me Paul-Arthur Treyvaud, et l’a astreinte à payer une franchise mensuelle de 50 fr., dès et y compris le 1er août 2014, à verser auprès du Service juridique et législatif, à Lausanne.</w:t>
      </w:r>
    </w:p>
    <w:p>
      <w:r>
        <w:rPr>
          <w:b/>
        </w:rPr>
        <w:t>E. 4</w:t>
      </w:r>
    </w:p>
    <w:p>
      <w:r>
        <w:t>mai 2004 sur la protection des mineurs ; RSV 850.41]). Au vu de ce qui précède, le Juge de céans ratifie la convention du 29 septembre 2014 pour valoir arrêt sur appel de mesures protectrices de l'union conjugale, à l’exception du chiffre III. En outre, simultanément à la notification du présent arrêt, un signalement sera adressé au SPJ et à la Justice de paix du district du Jura – Nord vaudois, de façon à ce que la surveillance de la situation des enfants, convenue par les parties et considérée comme nécessaire par le Juge de céans, puisse intervenir indépendamment de la procédure d’appel clôturée par le présent arrêt.</w:t>
      </w:r>
    </w:p>
    <w:p>
      <w:r>
        <w:rPr>
          <w:b/>
        </w:rPr>
        <w:t>E. 5</w:t>
      </w:r>
    </w:p>
    <w:p>
      <w:r>
        <w:t>Les frais judiciaires sont fixés et répartis d'office (art. 105 al. 1 CPC [Code de procédure civile du 19 décembre 2008 ; RS 272]),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en matière civile du 28 septembre 2010 ; RSV 270.11.5), sont arrêtés à 400 fr. (art. 65 al. 2 TFJC) pour l’appelant. Il n’y a pas lieu à l’allocation de dépens, conformément au chiffre VII de la convention.</w:t>
      </w:r>
    </w:p>
    <w:p>
      <w:r>
        <w:rPr>
          <w:b/>
        </w:rPr>
        <w:t>E. 6</w:t>
      </w:r>
    </w:p>
    <w:p>
      <w:r>
        <w:t>Me Paul-Arthur Treyvaud, qui a produit la liste de ses opérations à l’issue de l’audience du 29 septembre 2014, a droit à une rémunération équitable pour ses opérations et débours dans la procédure d'appel (art. 122 al. 1 let. a CPC). Le temps indiqué pour la rédaction de « 20 correspondances » (3h20) est excessif pour une procédure d’appel ne posant pas de difficultés particulières, cela d’autant plus qu’on ignore le détail et les destinataires des correspondances alléguées, ainsi que le</w:t>
      </w:r>
    </w:p>
    <w:p>
      <w:r>
        <w:t>- 5 - temps consacré à la rédaction de chacune d’entre elles, de sorte qu’il ne sera retenu qu’une heure de travail, le total des honoraires étant ainsi réduit de 10h à 7h40. Au tarif horaire de 180 fr. (art. 2 al. 1 let. a RAJ [règlement du 7 décembre 2010 sur l'assistance judiciaire en matière civile ; RSV 211.02.3), l'indemnité d'honoraires doit être arrêtée à 1'490 fr. 40, soit 1’380 fr. plus 110 fr. 40 de TVA à 8 %, et les débours à 173 fr. 90, soit 161 fr. plus 12 fr. 90 de TVA, ce qui fait un total de 1'664 fr. 30. La bénéficiaire de l'assistance judiciaire est, dans la mesure de l'art. 123 CPC, tenue au remboursement de l'indemnité au conseil d'office mise à la charge de l'Etat.</w:t>
      </w:r>
    </w:p>
    <w:p>
      <w:r>
        <w:rPr>
          <w:b/>
        </w:rPr>
        <w:t>E. 7</w:t>
      </w:r>
    </w:p>
    <w:p>
      <w:r>
        <w:t>La transaction du 29 septembre 2014, qui a les effets d'une décision entrée en force (art. 241 al. 2 CPC), met fin à la procédure d'appel. Il y a dès lors lieu de rayer la cause du rôle (art. 241 al. 3 CPC). Par ces motifs, le Juge délégué de la Cour d'appel civile du Tribunal cantonal, statuant à huis clos, prononce : I. Les chiffres I, II, IV, V, VI et VII de la convention signée par les parties le 29 septembre 2014 sont ratifiés pour valoir arrêt sur appel de mesures protectrices de l’union conjugale. Leur teneur est la suivante : « I. Parties conviennent de modifier le chiffre VII de l’ordonnance de mesures protectrices de l’union conjugale du 30 mai 2014 en ce sens que A.T.________ exercera un libre et large droit de visite sur ses filles C.T.________ et D.T.________, d’entente avec leur mère. A défaut d’entente préalable, il pourra avoir ses filles auprès de lui de la manière suivante : - tous les week-ends du vendredi à la sortie de l’école au dimanche soir à 19 heures. - la moitié des vacances scolaires.</w:t>
      </w:r>
    </w:p>
    <w:p>
      <w:r>
        <w:t>- 6 - - alternativement à Noël / Nouvel An, Pâques / Pentecôte, Ascension / Jeûne fédéral. A.T.________ se chargera de prendre et de ramener les enfants là où elles se trouvent. II. Le chiffre IX de l’ordonnance susmentionnée est modifié en ce sens que, dès le 1er octobre 2014, A.T.________ contribuera à l’entretien des siens par le versement d’une contribution de 1'600 fr. (mille six cents francs), allocations familiales en sus, payable au plus tard le cinq de chaque mois en mains d’B.T.________. Cette contribution est calculée sur la base d’un revenu mensuel net de A.T.________ de 6'292 fr. treizième salaire compris et d’un revenu mensuel net d’B.T.________ de 1'816 francs. IV. A.T.________ déclare qu’il prête gratuitement à B.T.________ la voiture de marque Chevrolet Matiz (les frais d’entretien de ce véhicule étant à la charge de l’intimée). En contrepartie, l’intimée s’engage à restituer à l’appelant les clés de la voiture Audi A1 lors du prochain exercice du droit de visite. V. A.T.________ aidera activement B.T.________ dans ses recherches d’appartement. VI. L’ordonnance de mesures protectrices de l’union conjugale du 30 mai 2014 est maintenue pour le surplus. VII. Chaque partie garde ses frais et renonce à l’allocation de dépens ». II. Les frais judiciaires de deuxième instance, arrêtés à 400 fr. (quatre cents francs), sont mis à la charge de l’appelant A.T.________. III. L'indemnité d'office de Me Paul-Arthur Treyvaud, conseil de l’intimée, est arrêtée à 1'664 fr. 30 (mille six cent soixante- quatre francs et trente centimes), TVA et débours compris. IV. La bénéficiaire de l'assistance judiciaire est, dans la mesure de l'art. 123 CPC, tenue au remboursement de l'indemnité au conseil d'office mise à la charge de l'Etat.</w:t>
      </w:r>
    </w:p>
    <w:p>
      <w:r>
        <w:t>- 7 - V. Il n'est pas alloué de dépens de deuxième instance. VI. La cause est rayée du rôle. VII. L'arrêt est exécutoire. Le juge délégué : La greffière : Du L'arrêt qui précède, dont la rédaction a été approuvée à huis clos, est notifié à : - Me Manuela Ryter Godel (pour A.T.________) - Me Paul-Arthur Treyvaud (pour B.T.________) - Service de protection de la jeunesse - Justice de paix du district du Jura –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