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JP23.035233 vom 22. Mai 2024</w:t>
      </w:r>
    </w:p>
    <w:p>
      <w:r>
        <w:t>VD Tribunal cantonal, 2024-05-22, FR</w:t>
      </w:r>
    </w:p>
    <w:p>
      <w:r>
        <w:rPr>
          <w:b/>
        </w:rPr>
        <w:t xml:space="preserve">Quelle: </w:t>
      </w:r>
      <w:r>
        <w:t>https://mcp.opencaselaw.ch/entscheid/vd_gerichte_JP23.035233</w:t>
      </w:r>
    </w:p>
    <w:p>
      <w:r>
        <w:t>FR: VD_GERICHTE JP23.035233 du 22 mai 2024</w:t>
      </w:r>
    </w:p>
    <w:p>
      <w:r>
        <w:t>IT: VD_GERICHTE JP23.035233 del 22 maggio 2024</w:t>
      </w:r>
    </w:p>
    <w:p>
      <w:pPr>
        <w:pStyle w:val="Heading2"/>
      </w:pPr>
      <w:r>
        <w:t>Erwägungen</w:t>
      </w:r>
    </w:p>
    <w:p>
      <w:r>
        <w:rPr>
          <w:b/>
        </w:rPr>
        <w:t>E. 5.1</w:t>
      </w:r>
    </w:p>
    <w:p>
      <w:r>
        <w:t>En conclusion, l’appel, manifestement mal fondé, doit être rejeté selon le mode procédural de l’art. 312 al. 1 CPC et l’ordonnance confirmée.</w:t>
      </w:r>
    </w:p>
    <w:p>
      <w:r>
        <w:rPr>
          <w:b/>
        </w:rPr>
        <w:t>E. 5.2</w:t>
      </w:r>
    </w:p>
    <w:p>
      <w:r>
        <w:t>Les frais judiciaires de deuxième instance, arrêtés à 6’000 fr., soit 1’000 fr. pour les mesures superprovisionnelles requises devant l’autorité d’appel (art. 78 al. 1 TFJC [Tarif des frais judiciaires civils du 28 septembre 2010 ; BLV 270.11.5]) et 5'000 fr. pour le présent appel (art. 64 al. 1 TFJC), sont mis à la charge des appelants qui succombent, solidairement entre eux (art. 106 al. 1 et 3 CPC). Il n’y a pas lieu à l’allocation de dépens de deuxième instance, l’intimé n’ayant pas été invité à procéder. Par ces motifs, la Juge unique de la Cour d’appel civile prononce : I. L’appel est rejeté. II. L’ordonnance est confirmée. III. Les frais judiciaires de deuxième instance, arrêtés à 6'000 fr. (six mille francs), sont mis à la charge des appelants U.________ et O.________, représentée par U.________, solidairement entre eux. IV. L’arrêt est exécutoire.</w:t>
      </w:r>
    </w:p>
    <w:p>
      <w:r>
        <w:t>- 37 - La juge unique : La greffière : Du Le présent arrêt, dont la rédaction a été approuvée à huis clos, est notifié en expédition complète à : - Mes Alexandre Zen Ruffinen et Sharam Dini (pour U.________ et l’O.________, - Me Ralph Schlosser (pour Comité International Olympique),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