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JP21.008102 vom 4. November 2021</w:t>
      </w:r>
    </w:p>
    <w:p>
      <w:r>
        <w:t>VD Tribunal cantonal, 2021-11-04, FR</w:t>
      </w:r>
    </w:p>
    <w:p>
      <w:r>
        <w:rPr>
          <w:b/>
        </w:rPr>
        <w:t xml:space="preserve">Quelle: </w:t>
      </w:r>
      <w:r>
        <w:t>https://mcp.opencaselaw.ch/entscheid/vd_gerichte_JP21.008102</w:t>
      </w:r>
    </w:p>
    <w:p>
      <w:r>
        <w:t>FR: VD_GERICHTE JP21.008102 du 4 novembre 2021</w:t>
      </w:r>
    </w:p>
    <w:p>
      <w:r>
        <w:t>IT: VD_GERICHTE JP21.008102 del 4 novembre 2021</w:t>
      </w:r>
    </w:p>
    <w:p>
      <w:pPr>
        <w:pStyle w:val="Heading2"/>
      </w:pPr>
      <w:r>
        <w:t>Erwägungen</w:t>
      </w:r>
    </w:p>
    <w:p>
      <w:r>
        <w:rPr>
          <w:b/>
        </w:rPr>
        <w:t>E. 1</w:t>
      </w:r>
    </w:p>
    <w:p>
      <w:r>
        <w:t>B.________ SA est inscrite au Registre du commerce du canton de Vaud depuis le [...]. Au moment de sa constitution, le capital-actions de la société a été fixé à 120'000 fr. et divisé en 12'000 actions au porteur de 10 fr. chacune. [...] y a souscrit à concurrence de 119'980 fr., R.________ à concurrence de 10 fr. et W.________ à concurrence de 10 francs. Il ressort de l’art. IV de l’acte constitutif de la société que les susnommés ont élu, pour la première année, R.________ en qualité d’administrateur avec signature individuelle.</w:t>
      </w:r>
    </w:p>
    <w:p>
      <w:r>
        <w:rPr>
          <w:b/>
        </w:rPr>
        <w:t>E. 1.1</w:t>
      </w:r>
    </w:p>
    <w:p>
      <w:r>
        <w:t>Selon l’art. 319 let. b ch. 1 CPC (Code de procédure civile du 19 décembre 2008 ; RS 272), peuvent notamment faire l’objet d’un recours les ordonnances d’instruction de première instance, dans les cas prévus par la loi. Tel est le cas des décisions de suspension, lesquelles sont des ordonnances d’instruction (ATF 141 III 270 consid. 3.3) dont l’art. 126 al. 2 CPC prévoit qu’elles sont attaquables par la voie du recours. Le recours, écrit et motivé, doit être introduit auprès de l’instance de recours, soit la Chambre des recours civile (art. 73 al. 1 LOJV [loi d’organisation judiciaire du 12 décembre 1979 ; BLV 173.01]), dans les dix jours à compter de la notification de la décision motivée (art. 321 al. 2 CPC).</w:t>
      </w:r>
    </w:p>
    <w:p>
      <w:r>
        <w:rPr>
          <w:b/>
        </w:rPr>
        <w:t>E. 1.2</w:t>
      </w:r>
    </w:p>
    <w:p>
      <w:r>
        <w:t>En l’espèce, le recours a été interjeté en temps utile auprès de l’autorité compétente pour en connaître. Se pose toutefois la question de la qualité pour recourir du recourant. En effet, seules les parties à la procédure principale disposent de cette qualité, tout comme leurs successeurs à titre universel ou particulier, ainsi que les parties intervenantes ou appelées en cause. Les tiers n’ont qualité pour recourir que si leurs intérêts juridiques sont touchés directement par la décision contestée (CREC 28 septembre 2016/389, in JdT 2017 III 35 note Piotet ; CACI 2 mai 2012/204). La question de l’éventuelle atteinte des intérêts du recourant et, partant, de sa qualité pour recourir, peut toutefois souffrir de demeurer ouverte, compte tenu de ce qui suit.</w:t>
      </w:r>
    </w:p>
    <w:p>
      <w:r>
        <w:t>- 6 - 2.</w:t>
      </w:r>
    </w:p>
    <w:p>
      <w:r>
        <w:rPr>
          <w:b/>
        </w:rPr>
        <w:t>E. 2</w:t>
      </w:r>
    </w:p>
    <w:p>
      <w:r>
        <w:t>a) Selon l’extrait du Registre du commerce de B.________ SA, W.________ en a été l’administrateur avec signature individuelle à compter du 12 janvier 2015.</w:t>
      </w:r>
    </w:p>
    <w:p>
      <w:r>
        <w:t>- 3 - b) Le 21 janvier 2019, B.________ SA a tenu l’assemblée générale ordinaire de l’année 2018, en présence de W.________, administrateur, d’[...], actionnaire majoritaire, et de [...], secrétaire. A cette occasion, le mandat d’administrateur de W.________ a été renouvelé jusqu’à la prochaine assemblée. c) Le 27 juillet 2020, B.________ SA a tenu l’assemblée générale ordinaire relative à l’année 2019, en présence des mêmes comparants. A l’issue de celle-ci, W.________ a été maintenu dans son rôle d’administrateur de la société.</w:t>
      </w:r>
    </w:p>
    <w:p>
      <w:r>
        <w:rPr>
          <w:b/>
        </w:rPr>
        <w:t>E. 2.1</w:t>
      </w:r>
    </w:p>
    <w:p>
      <w:r>
        <w:t>Sous l’angle des motifs, 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rPr>
          <w:b/>
        </w:rPr>
        <w:t>E. 2.2</w:t>
      </w:r>
    </w:p>
    <w:p>
      <w:r>
        <w:t>Selon l’art. 326 al. 1 CPC, les conclusions, les allégations de faits et les preuves nouvelles sont irrecevables. Cela étant, les pièces jointes au recours constituant des pièces dites « de forme », elles sont recevables. 3.</w:t>
      </w:r>
    </w:p>
    <w:p>
      <w:r>
        <w:rPr>
          <w:b/>
        </w:rPr>
        <w:t>E. 3</w:t>
      </w:r>
    </w:p>
    <w:p>
      <w:r>
        <w:t>a) Le 21 décembre 2020, R.________ a tenu seul, officiant tant en qualité d’administrateur que de secrétaire, une assemblée générale extraordinaire de B.________ SA. Il ressort ce qui suit du procès-verbal y relatif : « Au vu des derniers événements provoqués par l’administrateur W.________ et la fondée de procuration [...] […] il est procédé à une tenue d’Assemblée Générale extraordinaire avec à l’ordre du jour la révocation immédiate de W.________ du poste d’administrateur de B.________ SA […]. L’actionnariat majoritaire étant composé d’une seule personne portant 11’999 actions au porteur sur 12’000 de B.________ SA et se présentant à l’AG avec en ses mains ces 11’999 actions en la personne de R.________ ; la séance peut être ouverte vu l’urgence […]. R.________ fait fonction de secrétaire, ce qui est accepté par l’actionnariat. […] R.________ préside la séance. Il est décidé […] de révoquer avec effet immédiat W.________ des fonctions d’administrateur au sein de B.________ SA (W.________ refusant de tenir AG vu l’ordre du jour : sa révocation). […] Il est procéder [sic] à la nomination immédiate de R.________ au poste d’administrateur de B.________ SA avec signature individuelle. […] Ordre est donné au nouvel administrateur élu R.________ de procéder dans l’urgence à la réquisition des radiations votées […]. D’y faire inscrire R.________ comme administrateur avec signature individuelle de B.________ SA auprès du Registre du Commerce. […] »</w:t>
      </w:r>
    </w:p>
    <w:p>
      <w:r>
        <w:t>- 4 - b) Depuis le 4 février 2021, R.________ est inscrit au Registre du commerce en qualité d’administrateur unique de B.________ SA.</w:t>
      </w:r>
    </w:p>
    <w:p>
      <w:r>
        <w:rPr>
          <w:b/>
        </w:rPr>
        <w:t>E. 3.1</w:t>
      </w:r>
    </w:p>
    <w:p>
      <w:r>
        <w:t>Le recourant fait valoir que la procédure serait devenue sans objet, dès lors que la requête du 22 février 2021 tendrait principalement à faire inscrire feu W.________ comme administrateur de B.________ SA, respectivement à le faire constater à titre rétroactif ; de l’avis du recourant, le décès du susnommé empêcherait de donner suite à sa prétention, dès lors que la qualité d’administrateur serait personnelle et qu’elle ne pourrait ainsi passer à ses héritiers. Par ailleurs, le recourant soutient que la suspension de la procédure contreviendrait au principe de célérité. Il fait en particulier</w:t>
      </w:r>
    </w:p>
    <w:p>
      <w:r>
        <w:t>- 7 - valoir qu’un temps important pourrait s’écouler avant que le certificat d’héritier(s) puisse être délivré et que des travaux urgents de toiture devraient être entrepris pour le compte de B.________ SA.</w:t>
      </w:r>
    </w:p>
    <w:p>
      <w:r>
        <w:rPr>
          <w:b/>
        </w:rPr>
        <w:t>E. 3.2</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p. 6916).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disposant à cet égard d’un pouvoir d’appréciation. Ces principes sont également applicables en procédure sommaire (TF 5A_411/2020 du 6 mai 2021 consid. 2.1).</w:t>
      </w:r>
    </w:p>
    <w:p>
      <w:r>
        <w:rPr>
          <w:b/>
        </w:rPr>
        <w:t>E. 3.3.1</w:t>
      </w:r>
    </w:p>
    <w:p>
      <w:r>
        <w:t>L’argument du recourant selon lequel la procédure serait devenue sans objet ne peut être suivi. On comprend en effet, à la lecture de la requête du 22 février 2021, que feu W.________ entendait protéger les avoirs de B.________ SA des actes du recourant afin, indirectement, de protéger ses propres droits, vu sa qualité d’actionnaire de la société. Dite qualité est passée à ses héritiers, de même que l’intérêt à protéger les droits patrimoniaux y relatifs d’une gestion inappropriée de la société par son administrateur actuel, soit le recourant. Celui-ci passe à cet égard sous silence le fait que la requête susmentionnée tend notamment à ce que le recourant se voie interdit de gérer B.________ SA jusqu’à droit connu sur l’action au fond à intervenir, soit une action tendant au constat de la nullité des décisions prises lors de l’assemblée générale extraordinaire du 21 décembre 2020. Le 22 février 2021, l’autorité précédente a fait droit à cette conclusion au stade superprovisionnel, de sorte que le recourant ne peut pour l’instant disposer des avoirs de la société, ce afin de protéger</w:t>
      </w:r>
    </w:p>
    <w:p>
      <w:r>
        <w:t>- 8 - les intérêts de feu W.________, désormais transmis à ses héritiers. C’est dire qu’il est faux de soutenir que la procédure est devenue sans objet. Le grief se révèle infondé.</w:t>
      </w:r>
    </w:p>
    <w:p>
      <w:r>
        <w:rPr>
          <w:b/>
        </w:rPr>
        <w:t>E. 3.3.2</w:t>
      </w:r>
    </w:p>
    <w:p>
      <w:r>
        <w:t>S’agissant de la violation du principe de célérité invoquée par le recourant, celui-ci allègue des faits nouveaux irrecevables (cf. art. 326 CPC) en tant qu’il se prévaut de prétendus travaux urgents, les faits en question n’étant au demeurant pas établis. Pour le surplus, aucune urgence du recourant à pouvoir agir pour la société n’est établie, de sorte qu’un tel motif ne s’oppose pas, en l’état, à la suspension de la procédure. On ne saurait pas non plus retenir que le principe de célérité s’opposait à la reddition de la décision entreprise au motif que la délivrance du certificat d’héritier(s) pourrait prendre un certain temps ; un tel potentiel retard, outre qu’il n’est pas établi, ne suffit en effet pas à renoncer à prononcer une suspension de la procédure du fait du décès, rappelons-le, du requérant à l’action. Il s’ensuit le rejet de ce grief également. 4. Au vu de ce qui précède, le recours, manifestement infondé, est rejeté en application de l’art. 322 al. 1 in fine CPC et la décision confirmée. La requête d’assistance judiciaire du recourant est rejetée, compte tenu de l’absence de chances de succès du recours (art. 117 let. b CPC). Les frais judiciaires de deuxième instance, arrêtés à 300 fr. (art. 72 TFJC [tarif des frais judiciaires civils du 28 septembre 2010 ; BLV 270.11.5]), sont mis à la charge du recourant, qui succombe (art. 106 al. 1 CPC). Il n’y a pas lieu à l’allocation de dépens, B.________ SA n’ayant pas été invitée à se déterminer sur le recours.</w:t>
      </w:r>
    </w:p>
    <w:p>
      <w:r>
        <w:t>- 9 -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300 fr. (trois cents francs), sont mis à la charge du recourant R.________. V. L’arrêt est exécutoire. Le président : La greffière : Du L’arrêt qui précède, dont la rédaction a été approuvée à huis clos, est notifié à : - Me Sarah Meyer (pour R.________), - Me Charles-Henri de Luze (pour B.________ SA).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w:t>
      </w:r>
    </w:p>
    <w:p>
      <w:r>
        <w:t>- 10 -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rPr>
          <w:b/>
        </w:rPr>
        <w:t>E. 4</w:t>
      </w:r>
    </w:p>
    <w:p>
      <w:r>
        <w:t>a) Par acte du 22 février 2021, W.________ a saisi l’autorité précédente d’une requête de mesures provisionnelles et d’extrême urgence en concluant, avec suite de frais et dépens et à titre superprovisionnel, à ce qu’ordre soit donné au Préposé du Registre du commerce de modifier avec effet immédiat et rétroactif son registre dans la mesure où il concerne B.________ SA, en ce sens que R.________ n’en est pas l’administrateur depuis le mois de novembre 2003, W.________ l’étant depuis cette date, subsidiairement depuis le mois de novembre 2005. A titre subsidiaire, il a conclu à ce que l’extrait du Registre du commerce concernant la société soit modifié en ce sens que R.________ n’est pas, subsidiairement plus, l’administrateur de celle-ci, W.________ l’étant. Plus subsidiairement, il a conclu à ce que les informations concernant la société figurant au Registre du commerce ne soient plus rendues accessibles. W.________ a enfin conclu à ce qu’en tout état de cause, interdiction soit faite à R.________ d’accomplir tout acte de gestion ou de représentation de B.________ SA avant l’entrée en force de la décision sur demande au fond à intervenir, sous la menace de la peine d’amende prévue par l’art. 292 du Code pénal en cas d’insoumission à une décision de l’autorité. Il a pris ces mêmes conclusions à titre provisionnel, en concluant au surplus à ce qu’un délai lui soit imparti pour déposer agir au fond. La nullité des décisions prises lors de l’assemblée générale extraordinaire du 21 décembre 2020 était expressément invoquée à l’appui des prétentions précitées. b) Par ordonnance de mesures superprovisionnelles du 22 février 2021, l’autorité précédente a interdit à R.________ d’accomplir tout acte de gestion ou de représentation de B.________ SA, sous la menace de la peine d’amende prévue par l’art. 292 CP (Code pénal suisse du 21 décembre 1937 ; RS 311.0) en cas d’insoumission à une décision de l’autorité (I), a dit que les frais suivaient le sort des mesures</w:t>
      </w:r>
    </w:p>
    <w:p>
      <w:r>
        <w:t>- 5 - provisionnelles (II), a déclaré l’ordonnance immédiatement exécutoire jusqu’à droit connu sur la requête de mesures provisionnelles (III) et a rejeté toutes autres ou plus amples conclusions (IV).</w:t>
      </w:r>
    </w:p>
    <w:p>
      <w:r>
        <w:rPr>
          <w:b/>
        </w:rPr>
        <w:t>E. 5</w:t>
      </w:r>
    </w:p>
    <w:p>
      <w:r>
        <w:t>W.________ est décédé le 7 août 2021.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