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JP20.005036 vom 13. November 2020</w:t>
      </w:r>
    </w:p>
    <w:p>
      <w:r>
        <w:t>VD Tribunal cantonal, 2020-11-13, FR</w:t>
      </w:r>
    </w:p>
    <w:p>
      <w:r>
        <w:rPr>
          <w:b/>
        </w:rPr>
        <w:t xml:space="preserve">Quelle: </w:t>
      </w:r>
      <w:r>
        <w:t>https://mcp.opencaselaw.ch/entscheid/vd_gerichte_JP20.005036</w:t>
      </w:r>
    </w:p>
    <w:p>
      <w:r>
        <w:t>FR: VD_GERICHTE JP20.005036 du 13 novembre 2020</w:t>
      </w:r>
    </w:p>
    <w:p>
      <w:r>
        <w:t>IT: VD_GERICHTE JP20.005036 del 13 novembre 2020</w:t>
      </w:r>
    </w:p>
    <w:p>
      <w:pPr>
        <w:pStyle w:val="Heading2"/>
      </w:pPr>
      <w:r>
        <w:t>Erwägungen</w:t>
      </w:r>
    </w:p>
    <w:p>
      <w:r>
        <w:rPr>
          <w:b/>
        </w:rPr>
        <w:t>E. 5</w:t>
      </w:r>
    </w:p>
    <w:p>
      <w:r>
        <w:t>Au vu de ce qui précède, le recours manifestement mal fondé, doit être rejeté selon le mode procédural de l'art. 322 CPC et le prononcé attaqué confirmé. Les frais judiciaires de deuxième instance, arrêtés à 200 fr. (art. 16 et 72 al. 1 TFJC [tarif du 28 septembre 2010 des frais judiciaires civils ; BLV 270.11.5], sont mis à la charge des recourants qui succombent (art. 106 al. 1 CPC), solidairement entre eux (art. 106 al. 3 CPC). Il n'y a pas lieu d'allouer des dépens de deuxième instance, l'intimée n'ayant pas été invitée à procéder.</w:t>
      </w:r>
    </w:p>
    <w:p>
      <w:r>
        <w:t>- 13 - Par ces motifs, la Chambre des recours civile du Tribunal cantonal, en application de l'art. 322 al. 1 CPC, prononce : I. Le recours est rejeté. II. Le prononcé est confirmé. III. Les frais judiciaires de deuxième instance, arrêtés à 200 fr. (deux cents francs), sont mis à la charge des recourants L.________ et R.________ SA, solidairement entre eux IV. L’arrêt, rendu sans dépens, est exécutoire. La vice-présidente : La greffière : Du L'arrêt qui précède, dont la rédaction a été approuvée à huis clos, est notifié à : - Mes Vincent Mignon et Emmanuelle Lévy (pour L.________ et R.________ SA), - Me Audrey Pion (pour K.________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- 14 -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