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JL17.047915 vom 5. März 2018</w:t>
      </w:r>
    </w:p>
    <w:p>
      <w:r>
        <w:t>VD Tribunal cantonal, 2018-03-05, FR</w:t>
      </w:r>
    </w:p>
    <w:p>
      <w:r>
        <w:rPr>
          <w:b/>
        </w:rPr>
        <w:t xml:space="preserve">Quelle: </w:t>
      </w:r>
      <w:r>
        <w:t>https://mcp.opencaselaw.ch/entscheid/vd_gerichte_JL17.047915</w:t>
      </w:r>
    </w:p>
    <w:p>
      <w:r>
        <w:t>FR: VD_GERICHTE JL17.047915 du 5 mars 2018</w:t>
      </w:r>
    </w:p>
    <w:p>
      <w:r>
        <w:t>IT: VD_GERICHTE JL17.047915 del 5 marzo 2018</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Aux termes de l’art. 314 al. 1 CPC, si la décision a été rendue en procédure sommaire, le délai pour l’introduction de l’appel et le dépôt de la réponse est de dix jours à compter de la notification de la décision.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w:t>
      </w:r>
    </w:p>
    <w:p>
      <w:r>
        <w:rPr>
          <w:b/>
        </w:rPr>
        <w:t>E. 1.2</w:t>
      </w:r>
    </w:p>
    <w:p>
      <w:r>
        <w:t>En l’espèce, le litige porte sur une ordonnance d'expulsion rendue dans le cadre d’une procédure de protection pour les cas clairs, soumise à la procédure sommaire (art. 257 CPC). Par conséquent, l’ordonnance du 25 janvier 2018 pouvait faire l’objet d’un appel dans un délai de dix jours à compter du lendemain de sa notification (art. 248 let. b et 314 al. 1 CPC). Compte tenu de la notification intervenue le 29 janvier 2018, le délai d’appel de dix jours est arrivé à échéance le jeudi 8 février 2018.</w:t>
      </w:r>
    </w:p>
    <w:p>
      <w:r>
        <w:t>- 4 - Dès lors que le timbre apposé par la poste sur le pli recommandé établit sans doute possible que l’appel a été posté le 26 février 2018 à 16 h 48, sa tardiveté est manifeste, de sorte qu’il peut être déclaré irrecevable sans que l’appelante doive être interpellée (TF 5A_28/2015 du 22 mai 2015 consid. 3.1.1, RSPC 2015 p. 398 ; TF 1C_85/2007 du 6 septembre 2007 consid. 3.2).</w:t>
      </w:r>
    </w:p>
    <w:p>
      <w:r>
        <w:rPr>
          <w:b/>
        </w:rPr>
        <w:t>E. 2.1</w:t>
      </w:r>
    </w:p>
    <w:p>
      <w:r>
        <w:t>Compte tenu de ce qui précède, l’appel, manifestement tardif, doit être déclaré irrecevable selon le mode procédural de l’art. 312 al. 1 CPC. Le délai de libération des locaux étant échu du fait de l’effet suspensif de l’appel (art. 315 al. 1 CPC), il convient de renvoyer la cause au premier juge pour qu’il fixe, le cas échéant, à l’appelante et à T.________ un nouveau délai pour libérer les locaux litigieux.</w:t>
      </w:r>
    </w:p>
    <w:p>
      <w:r>
        <w:rPr>
          <w:b/>
        </w:rPr>
        <w:t>E. 2.2</w:t>
      </w:r>
    </w:p>
    <w:p>
      <w:r>
        <w:t>Le présent arrêt peut être rendu sans frais judiciaires (art. 11 TFJC [tarif du 28 septembre 2010 des frais judiciaires civils ; RSV 270.11.5]). Il n’y a pas lieu d’allouer des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