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JL15.044858 vom 7. März 2017</w:t>
      </w:r>
    </w:p>
    <w:p>
      <w:r>
        <w:t>VD Tribunal cantonal, 2017-03-07, FR</w:t>
      </w:r>
    </w:p>
    <w:p>
      <w:r>
        <w:rPr>
          <w:b/>
        </w:rPr>
        <w:t xml:space="preserve">Quelle: </w:t>
      </w:r>
      <w:r>
        <w:t>https://mcp.opencaselaw.ch/entscheid/vd_gerichte_JL15.044858</w:t>
      </w:r>
    </w:p>
    <w:p>
      <w:r>
        <w:t>FR: VD_GERICHTE JL15.044858 du 7 mars 2017</w:t>
      </w:r>
    </w:p>
    <w:p>
      <w:r>
        <w:t>IT: VD_GERICHTE JL15.044858 del 7 marzo 2017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appelants ont requis que l'état de fait mentionne la conclusion subsidiaire qu'ils ont articulée en première instance et tendant à la prolongation du bail. Toutefois, ils n'ont pas soulevé un quelconque moyen sur ce point dans leur acte d'appel. Cette question devant toutefois être examinée d'office, il y a lieu de confirmer l'appréciation du premier juge selon laquelle une prolongation de bail n'est pas possible en cas de demeure du locataire (art. 272a al. 1 let. a CO).</w:t>
      </w:r>
    </w:p>
    <w:p>
      <w:r>
        <w:rPr>
          <w:b/>
        </w:rPr>
        <w:t>E. 5</w:t>
      </w:r>
    </w:p>
    <w:p>
      <w:r>
        <w:t>En définitive, l’appel doit être rejeté et l’ordonnance entreprise confirmée. Les frais de deuxième instance, arrêtés à 2'150 fr. (art. 62 al. 1 TFJC [tarif des frais judiciaires civils du 28 septembre 2010 ; RSV 270.11.5]), seront mis à la charge des appelants, qui succombent (art. 106 al. 1 CPC), solidairement entre eux (art. 106 al. 3 CPC). Les intimés n’ayant pas été invités à se déterminer sur l’appel, il n’y a pas matière à l’allocation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