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JL11.043484 vom 6. Juni 2012</w:t>
      </w:r>
    </w:p>
    <w:p>
      <w:r>
        <w:t>VD Tribunal cantonal, 2012-06-06, FR</w:t>
      </w:r>
    </w:p>
    <w:p>
      <w:r>
        <w:rPr>
          <w:b/>
        </w:rPr>
        <w:t xml:space="preserve">Quelle: </w:t>
      </w:r>
      <w:r>
        <w:t>https://mcp.opencaselaw.ch/entscheid/vd_gerichte_JL11.043484</w:t>
      </w:r>
    </w:p>
    <w:p>
      <w:r>
        <w:t>FR: VD_GERICHTE JL11.043484 du 6 juin 2012</w:t>
      </w:r>
    </w:p>
    <w:p>
      <w:r>
        <w:t>IT: VD_GERICHTE JL11.043484 del 6 giugno 2012</w:t>
      </w:r>
    </w:p>
    <w:p>
      <w:pPr>
        <w:pStyle w:val="Heading2"/>
      </w:pPr>
      <w:r>
        <w:t>Erwägungen</w:t>
      </w:r>
    </w:p>
    <w:p>
      <w:r>
        <w:rPr>
          <w:b/>
        </w:rPr>
        <w:t>E. 1</w:t>
      </w:r>
    </w:p>
    <w:p>
      <w:r>
        <w:t>La décision attaquée consiste en une ordonnance d'expulsion rendue pour défaut de paiement de loyers. Pour déterminer quelle voie de droit, de l'appel ou du recours, est ouverte, il y a lieu en principe de se fonder sur la valeur litigieuse, calculée selon le droit fédéral, l’appel étant ouvert, s’agissant d’affaires patrimoniales, pour autant que cette valeur soit supérieure à 10'000 fr. (art. 308 al. 2 CPC). A teneur de l’art. 110 CPC, lorsque seul est contesté le sort des frais – lesquels comprennent les frais judiciaires et les dépens (art. 95 al. 1 CPC) – fixé dans une décision finale, seule la voie du recours est toutefois ouverte, cela quelle que soit la valeur litigieuse et même si le montant des frais contestés excède 10'000 fr. (Tappy, in CPC commenté, Bâle 2011, n. 4 ad art. 110 CPC). En l’espèce, la recourante, qui a été invitée à clarifier son acte, a précisé dans son courrier du 21 mars 2012 qu’elle souhaitait que son ex- époux paie lui-même ses dettes, conformément à leur convention sur les effets accessoires du divorce, et qu’elle soit exemptée de payer le montant de 280 fr. mis à sa charge. Il en découle que seul le sort des frais est contesté. La recourante ne faisant pas de distinction entre, d’une part, les 280 fr. dus à titre de remboursement de l’avance de frais effectué par l’intimé et, d’autre part, les 280 fr. alloués à celui-ci à titre de défraiement de son représentant professionnel, il y a lieu d’admettre que la recourante conteste en réalité ces deux montants, ce qui représente un montant global de 560 francs. Vu ce qui précède, c’est bien la voie du recours qui est en l’occurrence ouverte. En cas de recours séparé sur le seul sort des frais réglé dans une décision finale, le délai de recours est en principe de trente jours (art. 321 al. 1 CPC ; Tappy, op. cit., n. 10 ad art. 110 CPC). Il en va toutefois différemment si la décision a été rendue en procédure sommaire, auquel cas le délai de recours n’est que de dix jours (art. 321 al. 2 CPC ; Tappy, op. cit., n. 10 ad art. 110 CPC) ; tel est le cas en l’espèce, l’ordonnance attaquée ayant été rendue dans la procédure pour cas clairs de l’art. 257 CPC, laquelle est une procédure sommaire (art. 248 let. b CPC).</w:t>
      </w:r>
    </w:p>
    <w:p>
      <w:r>
        <w:t>- 7 - Interjeté en temps utile par une partie qui y a un intérêt digne de protection (art. 59 al. 2 let. a CPC), le recours est recevable à la forme. Contrairement à ce que laisse entendre l’intimé dans sa lettre du 4 juin 2012, le recours conserve un objet, nonobstant la libération des locaux au 30 avril 2012, dès lors qu’il porte uniquement sur le sort des frais fixé dans l’ordonnance attaquée. Le courrier de la recourante du 7 juin 2012 ne saurait au surplus être interprété comme un retrait de recours.</w:t>
      </w:r>
    </w:p>
    <w:p>
      <w:r>
        <w:rPr>
          <w:b/>
        </w:rPr>
        <w:t>E. 2</w:t>
      </w:r>
    </w:p>
    <w:p>
      <w:r>
        <w:t>a) 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w:t>
      </w:r>
    </w:p>
    <w:p>
      <w:r>
        <w:t>- 8 - insoutenable, en contradiction flagrante avec la situation effective, qu'elle repose sur une inadvertance manifeste, ou encore qu'elle heurte de façon grossière le sentiment de la justice et de l'équité (ATF 129 I 8 c. 2.1). b) A teneur de l’art. 326 CPC, les conclusions, les allégations de fait et les preuves nouvelles sont irrecevables en instance de recours. Il en découle que la pièce nouvelle produite par la recourante à l’appui de son acte est irrecevable ; son contenu n’a donc pas été pris en compte dans l’établissement des faits.</w:t>
      </w:r>
    </w:p>
    <w:p>
      <w:r>
        <w:rPr>
          <w:b/>
        </w:rPr>
        <w:t>E. 3</w:t>
      </w:r>
    </w:p>
    <w:p>
      <w:r>
        <w:t>a) La recourante fait valoir qu’elle n’habite plus avec son ex- époux depuis mai 2009 et que, dans leur requête commune de divorce avec accord complet, les parties étaient clairement convenues que chacune assumerait ses obligations et ses dettes. La recourante estime donc ne pas avoir à assumer les frais de la procédure d’expulsion mis à sa charge, à titre solidaire. b) aa) En matière de divorce, l’art. 121 aI. 2 CC (Code civil suisse du 10 décembre 1907, RS 210) prévoit que l’époux qui n’est plus locataire répond solidairement du loyer jusqu’à l’expiration du bail ou jusqu’au terme du congé prévu par le contrat ou la loi, mais dans tous les cas pour deux ans au plus. L’art. 121 al. 2 CC s’est inspiré de l’art. 263 al.</w:t>
      </w:r>
    </w:p>
    <w:p>
      <w:r>
        <w:rPr>
          <w:b/>
        </w:rPr>
        <w:t>E. 4</w:t>
      </w:r>
    </w:p>
    <w:p>
      <w:r>
        <w:t>En conclusion, le recours doit être admis et l’ordonnance réformée en ce sens que seul P.________ remboursera à l’Y.________ ses frais judiciaires à concurrence de 280 fr. et lui versera la somme de 280 fr. à titre de défraiement de son représentant professionnel. Les frais judiciaires de deuxième instance, arrêtés à 100 fr. (art. 69 al. 1 TFJC [Tarif des frais judiciaires civils du 28 septembre 2010,</w:t>
      </w:r>
    </w:p>
    <w:p>
      <w:r>
        <w:t>- 11 - RSV 270.11.5], sont mis à la charge de l’intimé Y.________ qui succombe (art. 106 al. 1 CPC). Partant, la recourante a droit au remboursement par l’intimé de son avance de frais de 100 francs. Il n’y a pas lieu d’allouer des dépens de deuxième instance, dès lors que la recourante, qui obtient gain de cause, a agi sans représentant professionnel et qu’au surplus, rien ne justifie de lui accorder une indemnité équitable pour les démarches effectuées (art. 95 al. 3 let. c CPC). Par ces motifs, la Chambre des recours civile du Tribunal cantonal, statuant à huis clos, prononce : I. Le recours est admis. II. L’ordonnance attaquée est réformée à ses chiffres V, VI et VII en ce sens que seul P.________ remboursera à l’Y.________ ses frais judiciaires à concurrence de 280 fr. (deux cent huitante francs) et lui versera la somme de 280 fr. (deux cent huitante francs) à titre de défraiement de son représentant professionnel. III. L’intimé Y.________ doit verser à la recourante R.________ la somme de 100 fr. (cent francs), à titre de remboursement des frais judiciaires de deuxième instance. IV. L’arrêt motivé est exécutoire. Le président : Le greffier :</w:t>
      </w:r>
    </w:p>
    <w:p>
      <w:r>
        <w:t>- 12 - Du 7 juin 2012 Le dispositif de l'arrêt qui précède est communiqué par écrit aux intéressés. Le greffier : Du L'arrêt qui précède, dont la rédaction a été approuvée à huis clos, est notifié en expédition complète, par l'envoi de photocopies, à : - Mme R.________ - M. Pascal Stouder (pour l’Y.________) La Chambre des recours civile considère que la valeur litigieuse est de 560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