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JJ19.054232 vom 5. Mai 2021</w:t>
      </w:r>
    </w:p>
    <w:p>
      <w:r>
        <w:t>VD Tribunal cantonal, 2021-05-05, FR</w:t>
      </w:r>
    </w:p>
    <w:p>
      <w:r>
        <w:rPr>
          <w:b/>
        </w:rPr>
        <w:t xml:space="preserve">Quelle: </w:t>
      </w:r>
      <w:r>
        <w:t>https://mcp.opencaselaw.ch/entscheid/vd_gerichte_JJ19.054232</w:t>
      </w:r>
    </w:p>
    <w:p>
      <w:r>
        <w:t>FR: VD_GERICHTE JJ19.054232 du 5 mai 2021</w:t>
      </w:r>
    </w:p>
    <w:p>
      <w:r>
        <w:t>IT: VD_GERICHTE JJ19.054232 del 5 maggio 2021</w:t>
      </w:r>
    </w:p>
    <w:p>
      <w:pPr>
        <w:pStyle w:val="Heading2"/>
      </w:pPr>
      <w:r>
        <w:t>Erwägungen</w:t>
      </w:r>
    </w:p>
    <w:p>
      <w:r>
        <w:rPr>
          <w:b/>
        </w:rPr>
        <w:t>E. 6</w:t>
      </w:r>
    </w:p>
    <w:p>
      <w:r>
        <w:t>En conclusion, le recours, manifestement mal fondé, doit être rejeté (art. 322 al. 1 in fine CPC) et la décision entreprise confirmée. Dès lors que le recours était dépourvu de toute chance de succès (art. 117 let. b CPC), la requête d’assistance judiciaire doit être rejetée.</w:t>
      </w:r>
    </w:p>
    <w:p>
      <w:r>
        <w:t>- 13 - Vu l’issue du recours, les frais judiciaires de deuxième instance, arrêtés à 400 fr. (art. 69 al. 1 TFJC [Tarif des frais judiciaires civils du 28 septembre 2010 ; BLV 270.11.5]),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400 fr. (quatre cents francs), sont mis à la charge du recourant V.________. V. L’arrêt est exécutoire. Le président : Le greffier : Du L’arrêt qui précède, dont la rédaction a été approuvée à huis clos, est notifié à : - Me Raphaël Tatti, avocat (pour V.________), - Me Raphaël Guisan, avocat (pour l’E.________).</w:t>
      </w:r>
    </w:p>
    <w:p>
      <w:r>
        <w:t>- 14 -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