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JI21.029862 vom 10. Dezember 2021</w:t>
      </w:r>
    </w:p>
    <w:p>
      <w:r>
        <w:t>VD Tribunal cantonal, 2021-12-10, FR</w:t>
      </w:r>
    </w:p>
    <w:p>
      <w:r>
        <w:rPr>
          <w:b/>
        </w:rPr>
        <w:t xml:space="preserve">Quelle: </w:t>
      </w:r>
      <w:r>
        <w:t>https://mcp.opencaselaw.ch/entscheid/vd_gerichte_JI21.029862</w:t>
      </w:r>
    </w:p>
    <w:p>
      <w:r>
        <w:t>FR: VD_GERICHTE JI21.029862 du 10 décembre 2021</w:t>
      </w:r>
    </w:p>
    <w:p>
      <w:r>
        <w:t>IT: VD_GERICHTE JI21.029862 del 10 dicembre 2021</w:t>
      </w:r>
    </w:p>
    <w:p>
      <w:pPr>
        <w:pStyle w:val="Heading2"/>
      </w:pPr>
      <w:r>
        <w:t>Erwägungen</w:t>
      </w:r>
    </w:p>
    <w:p>
      <w:r>
        <w:rPr>
          <w:b/>
        </w:rPr>
        <w:t>E. 9</w:t>
      </w:r>
    </w:p>
    <w:p>
      <w:r>
        <w:t>septembre 2021, a constaté que J.________ n’avait effectué aucune avance, a dit qu’en conséquence la Chambre patrimoniale n’entrait pas en matière et a rayé la cause du rôle, sans frais. B. Par acte du 16 octobre 2021, J.________ a déposé un appel contre cette décision, en concluant implicitement à son annulation, au motif que le premier juge n’aurait pas statué préalablement sur sa demande d’assistance judiciaire et qu’il devait de toute manière être exonéré des frais judiciaires en sa qualité de personne handicapée. C. La Cour d'appel civile retient les faits pertinents suivants, sur la base du prononcé complété par les pièces du dossier : 1. Le 2 juillet 2021, J.________ (ci-après : l’appelant) a déposé auprès de la Chambre patrimoniale cantonale une demande dirigée contre T.________. Il a requis l’application de la procédure sommaire, au motif notamment qu’il s’agissait d’un cas clair. 2. Par décision du 12 juillet 2021, le juge délégué a indiqué à l’appelant que sa demande serait traitée dans ce cadre procédural. Il a par ailleurs observé que l’appelant requérait l’exonération des frais judiciaires en application des « art. 113 let. a et b » et 114 let. a et b CPC (Code de procédure civile du 19 décembre 2008 ; RS 272). S’agissant d’une réclamation pécuniaire ordinaire fondée sur une violation contractuelle, force était de constater que la procédure déposée ne tendait pas à l’élimination d’une inégalité relevant de la loi du 24 mars 1995 sur</w:t>
      </w:r>
    </w:p>
    <w:p>
      <w:r>
        <w:t>- 3 - l’égalité (LEg ; RS 151.1) ou de la loi du 13 décembre 2002 sur l’égalité pour les handicapés (LHand ; RS 151.3), de sorte que les art. 113 al. 2 let. a et 114 let. a CPC, respectivement 113 al. 2 let b. et 114 let. b CPC ne trouvaient pas application. Quant à l’exigence d’une avance de frais judiciaires, elle n’était pas en soi constitutive d’une inégalité de traitement qui frapperait les personnes handicapées. Pour le surplus, aucune des autres dispositions légales mentionnées dans les écritures de l’appelant ne permettait de justifier une exonération des frais judiciaires. Par conséquent, un délai au 11 août 2021 lui a été imparti pour effectuer une avance de frais de 2'500 francs. Les voies de droit étaient indiquées au bas de cette décision. 3. Par courrier du 14 juillet 2021, l’appelant a persisté dans sa demande d’exonération des frais judiciaires. Il en a fait de même dans son courrier du 20 juillet 2021, auquel il a joint une requête d’assistance judiciaire. 4. Par courrier du 28 juillet 2021, le juge délégué a imparti à l’appelant un délai échéant au 30 juillet 2021 pour lui indiquer si ses correspondances des 14 et 20 juillet 2021 constituaient un recours contre sa décision exigeant une avance de frais pour la procédure engagée, auquel cas elles seraient transmises au Tribunal cantonal comme objet de sa compétence. Il lui a en outre indiqué qu’il statuerait prochainement sur sa requête d’assistance judiciaire. L’appelant n’a pas réagi dans le délai imparti. 5. Par courrier du 27 août 2021, le juge délégué a informé l’appelant que sa requête d’assistance judiciaire déposée le 20 juillet 2021 était rejetée dans la mesure où la condition de l’art. 117 let. b CPC n’était manifestement pas remplie. En effet, la cause, ouverte dans la procédure sommaire applicable aux cas clairs (art. 257 CPC), était vouée à l’échec, dès lors que l’on ne saurait retenir en</w:t>
      </w:r>
    </w:p>
    <w:p>
      <w:r>
        <w:t>- 4 - aucun cas que l’état de fait n’était pas litigieux ou susceptible d’être immédiatement prouvé, ni que la situation juridique était claire. En conséquence, le juge délégué a imparti à l’appelant un ultime délai au 6 septembre 2021 pour effectuer l’avance de frais, à défaut de quoi il ne serait pas entré en matière sur sa requête. 6. Par courrier du 9 septembre 2021, le juge délégué a constaté que le versement n’avait pas été effectué. Il a imparti à l’appelant un délai supplémentaire, non prolongeable, au 21 septembre 2021, pour verser l’avance de frais requise, en précisant à nouveau que si l’avance n’était pas fournie à l’issue de ce délai, le tribunal n’entrerait pas en matière. 7. Par courrier du 17 septembre 2021, l’appelant a indiqué qu’il restait dans l’attente, depuis le 28 juillet 2021, d’une décision sur sa requête d’assistance judiciaire partielle, de sorte qu’il ne saurait entretemps être astreint au versement d’une avance de frais. 8. Par courrier du 27 septembre 2021, J.________ a informé le tribunal de sa nouvelle adresse temporaire, en Italie, chez son père. En d roit : 1. 1.1 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 Tappy, Les voies de droit du nouveau Code de procédure civile, in JdT 2010 III 126).</w:t>
      </w:r>
    </w:p>
    <w:p>
      <w:r>
        <w:t>- 5 - La décision d'irrecevabilité faute d'avance de frais est finale et peut faire l'objet d'un appel lorsque la valeur litigieuse est d'au moins 10'000 fr. (CACI 10 mai 2019/265). Lorsque la décision entreprise a été rendue en procédure sommaire, comme c'est le cas dans la procédure en cas clair (art. 248 let. b CPC), le délai d'appel est de dix jours (art. 314 al. 1 CPC). 1.2 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w:t>
      </w:r>
    </w:p>
    <w:p>
      <w:r>
        <w:rPr>
          <w:b/>
        </w:rPr>
        <w:t>E. 11</w:t>
      </w:r>
    </w:p>
    <w:p>
      <w:r>
        <w:t>mars 2019 ; TF 4A_258/2008 du 7 octobre 2008 consid. 2 ; TF 4A_503/2009 du 17 novembre 2009 consid. 2.1). 1.3 En l’espèce, la décision litigieuse a été notifiée à l’appelant le</w:t>
      </w:r>
    </w:p>
    <w:p>
      <w:r>
        <w:rPr>
          <w:b/>
        </w:rPr>
        <w:t>E. 14</w:t>
      </w:r>
    </w:p>
    <w:p>
      <w:r>
        <w:t>octobre 2021, à son adresse temporaire en Italie. Le délai de dix jours pour interjeter appel arrivait dès lors à échéance le dimanche 24 octobre 2021, reporté de plein droit (art. 142 al. 3 CPC) au premier jour utile, soit le lundi 25 octobre 2021. La question se pose de la tardiveté éventuelle de l’appel. Vu le sort de l’appel par ailleurs, cette question peut souffrir de rester ouverte. 2.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- 6 -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3. La partie qui saisit le tribunal peut être tenue de fournir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 Le dépôt d’une requête d'assistance judiciaire suspend le délai imparti pour payer l'avance de frais judiciaires et, en cas de rejet de cette requête, le tribunal doit accorder un délai supplémentaire pour effectuer cette avance (TF 5D_7/2012 du 26 mars 2012 consid. 2.2, RSPC 2012 p. 408). Tant qu'une décision sur l'assistance judiciaire n'a pas été prise, le tribunal ne peut exiger d'avance de frais et fixer de délai à cette fin (ATF 138 III 672 consid. 4.2.1 ; ATF 138 III 163 consid. 4.2 ; TF 4A_541/2012 du</w:t>
      </w:r>
    </w:p>
    <w:p>
      <w:r>
        <w:rPr>
          <w:b/>
        </w:rPr>
        <w:t>E. 18</w:t>
      </w:r>
    </w:p>
    <w:p>
      <w:r>
        <w:t>janvier 2013 consid. 7). Admettre le contraire reviendrait à contraindre le recourant, alors qu'il est dans l'incertitude quant à l'issue de sa requête d'assistance judiciaire, à verser l'avance réclamée afin de sauvegarder la recevabilité de son recours (TF 4D_49/2019 du 14 novembre 2019 consid. 3.2 et les arrêts cités ; Colombini, Code de procédure civile, Condensé de la jurisprudence fédérale et vaudoise, 2018, n. 2.1 ad art. 101 CPC). Un délai supplémentaire pour effectuer l’avance doit être en principe imparti même lorsque l'assistance judiciaire avait été requise durant le délai de</w:t>
      </w:r>
    </w:p>
    <w:p>
      <w:r>
        <w:t>- 7 - grâce de l'art. 101 al. 3 CPC (TF 5A_280/2018 du 21 septembre 2018 consid. 6.3).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(TF 4A_692/2016 du 20 avril 2017 consid. 6.2 ; TF 2C_1138/2014 du 29 avril 2015 consid. 5.1 ; TF 2C_328/2014 du 8 mai 2014 consid. 4.1 ; ATF 133 V 402 consid. 3.3). 4. 4.1 L’appelant fait valoir que le premier juge n’aurait pas statué sur sa demande d’assistance judiciaire, de sorte qu’il ne pouvait lui demander une avance de frais. En l’occurrence, l’argument de l’appelant tombe à faux, dès lors que par décision du 27 août 2021, notifiée le 30 août 2021, le juge délégué a rejeté la requête d’assistance judiciaire de l’appelant, au motif que sa cause était dépourvue de toute chance de succès (art. 117 let. b CPC). Cette décision n’a pas été contestée par l’appelant, de sorte qu’elle est définitive. 4.2 L’appelant soutient que la procédure serait gratuite. Il se prévaut à cet égard de l’art. 10 LHand et de l’art. 114 al. 1 let. b CPC prévoyant précisément l’exonération de frais judiciaires dans les litiges relevant de la LHand.</w:t>
      </w:r>
    </w:p>
    <w:p>
      <w:r>
        <w:t>- 8 - Le premier juge a statué sur la question de l’exonération des frais judiciaires dans sa décision rendue le 12 juillet 2021, selon laquelle aucune des dispositions légales mentionnées dans les écritures de l’appelant ne permettent de justifier une telle exonération, de sorte que l’autorité judiciaire doit prélever les frais judiciaires et exiger le versement d’une avance de frais. Dans ses écrits des 14 et</w:t>
      </w:r>
    </w:p>
    <w:p>
      <w:r>
        <w:rPr>
          <w:b/>
        </w:rPr>
        <w:t>E. 20</w:t>
      </w:r>
    </w:p>
    <w:p>
      <w:r>
        <w:t>juillet 2021, l’appelant a persisté à réclamer la gratuité de la procédure. Par courrier du 28 juillet 2021, le premier juge a interpelé l’appelant pour lui demander si ces écrits devaient être considérés comme un recours contre sa décision exigeant une avance de frais. L’appelant n’a pas donné suite à ce courrier. Il y a donc lieu de considérer que la décision du 12 juillet 2021, selon laquelle la gratuité de la procédure n’est pas prévue s’agissant des prétentions élevées par l’appelant, est définitive. L’appelant ne peut dès lors plus la contester par le biais du présent appel. 4.3 L’appelant invoque également son droit à un procès équitable en vertu de l’art. 6 CEDH (Convention de sauvegarde des droits de l'homme et des libertés fondamentales du 4 novembre 1950 ; RS 0.101). L’art. 6 CEDH n’offre cependant pas de protection plus étendue que l’art. 117 CPC, qui tend précisément à assurer la possibilité – en matière civile – d’un accès effectif à la justice. En l’occurrence, comme on l’a vu ci-dessus, la question du droit de l’appelant à l’assistance judiciaire a définitivement été tranchée par le premier juge, de sorte qu’il ne saurait la remettre en cause dans le cadre du présent appel. 4.4 Au demeurant, le prononcé attaqué ne prête pas le flanc à la critique. En effet, l’appelant s’est vu impartir, par courrier du 12 juillet 2021, un délai au 11 août 2021 pour effectuer l’avance de frais, délai qui a été prolongé une première fois au 6 septembre 2021, avec l’indication qu’en cas d’inobservation de ce délai supplémentaire, le tribunal n’entrerait pas en</w:t>
      </w:r>
    </w:p>
    <w:p>
      <w:r>
        <w:t>- 9 - matière sur la demande. Ce délai a en outre été prolongé d’office une seconde fois au 21 septembre 2021, l’attention de l’appelant étant à nouveau attirée sur les conséquences du non-paiement de l’avance de frais. La décision, rendue en application de l’art. 101 al. 3 CPC, est ainsi fondée. Quant à la décision du 12 juillet 2021 statuant sur la demande d’exonération des frais judiciaires et demandant le versement d’une avance de frais, elle ne prête pas davantage le flanc à la critique. On ne voit en effet pas, s’agissant d’une réclamation pécuniaire ordinaire, que l’appelant puisse prétendre à une exonération des frais en application de la Leg ou de la LHand, ni que l’exigence d’une avance de frais soit constitutive d’une inégalité qui frapperait les personnes handicapées. Comme on l’a vu plus haut (cf. consid. 4.2), cette décision est de toute manière définitive. 5. En conclusion, l’appel, manifestement infondé, doit être rejeté dans la mesure où il est recevable selon le mode procédural de l’art. 312 al. 1 in fine CPC et la décision confirmée. Il ne sera pas perçu de frais judiciaires de deuxième instance (art. 10 al. 1 TFJC), ce qui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