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JI20.045588 vom 10. Januar 2022</w:t>
      </w:r>
    </w:p>
    <w:p>
      <w:r>
        <w:t>VD Tribunal cantonal, 2022-01-10, FR</w:t>
      </w:r>
    </w:p>
    <w:p>
      <w:r>
        <w:rPr>
          <w:b/>
        </w:rPr>
        <w:t xml:space="preserve">Quelle: </w:t>
      </w:r>
      <w:r>
        <w:t>https://mcp.opencaselaw.ch/entscheid/vd_gerichte_JI20.045588</w:t>
      </w:r>
    </w:p>
    <w:p>
      <w:r>
        <w:t>FR: VD_GERICHTE JI20.045588 du 10 janvier 2022</w:t>
      </w:r>
    </w:p>
    <w:p>
      <w:r>
        <w:t>IT: VD_GERICHTE JI20.045588 del 10 gennaio 2022</w:t>
      </w:r>
    </w:p>
    <w:p>
      <w:pPr>
        <w:pStyle w:val="Heading2"/>
      </w:pPr>
      <w:r>
        <w:t>Volltext</w:t>
      </w:r>
    </w:p>
    <w:p>
      <w:r>
        <w:t>TRIBUNAL CANTONAL JI20.045588-211517 5 CO UR D’APPEL CIVI L E ____________________________ Arrêt du 10 janvier 2022 __________________ Composition : M. PERR OT, juge délégué Greffière : Mme Bannenberg ***** Art. 241 al. 3 CPC Statuant sur l’appel interjeté par F.________, à [...], demandeur, contre le jugement rendu le 27 août 2021 par la Présidente du Tribunal civil de l’arrondissement de l’Est vaudois dans la cause divisant l’appelant d’avec M.________, représentée par sa mère O.________, à [...], défenderesse, le Juge délégué de la Cour d’appel civile du Tribunal cantonal considère : 1109</w:t>
      </w:r>
    </w:p>
    <w:p>
      <w:r>
        <w:t>- 2 - En fait et e n droi t : 1. Par jugement du 27 août 2021, la Présidente du Tribunal civil de l’arrondissement de l’Est vaudois a notamment astreint F.________ à contribuer à l’entretien de sa fille M.________ par le versement d’une pension mensuelle de 455 fr., allocations familiales en sus, dès et y compris le 1er novembre 2020 et jusqu’à la majorité de l’enfant ou au-delà, jusqu’à la fin de sa formation professionnelle, pour autant que celle-ci se termine dans des délais normaux, aux conditions de l’art. 277 al. 2 CC. 2. 2.1 Par acte du 29 septembre 2021, F.________ (ci-après : l’appelant) a interjeté appel de ce jugement en concluant, avec suite de frais et dépens, à sa réforme, en ce sens qu’il soit astreint à contribuer à l’entretien de sa fille M.________ (ci-après : l’intimée) par le versement d’une pension mensuelle de 150 fr., subsidiairement 200 fr., dès et y compris le 15 mai 2020. 2.2 Par ordonnance du 29 novembre 2021, le Juge délégué de la cour de céans a rejeté la requête d’assistance judiciaire contenue dans l’appel (I), a fixé un délai au 17 décembre 2021 à l’appelant pour effectuer l’avance des frais judiciaires de la procédure d’appel, par 600 fr. (II), et a rendu l’ordonnance sans frais (III). 3. 3.1 Par courrier du 17 décembre 2021, l’appelant a retiré son appel. 3.2 Il convient d’en prendre acte et de rayer la cause du rôle (art. 241 al. 3 CPC [Code de procédure civile du 19 décembre 2008 ; RS 272]), ce qui relève de la compétence du Juge délégué de la cour de céans (art.</w:t>
      </w:r>
    </w:p>
    <w:p>
      <w:r>
        <w:t>- 3 - 43 al. 1 let. a CDPJ [Code de droit privé judiciaire vaudois du 12 janvier 2010 ; BLV 211.02]). 4. Le présent arrêt est rendu sans frais judiciaires (art. 11 TFJC [tarif des frais judiciaires civils du 28 septembre 2010, BLV 270.11.5]). Il n’y a pas lieu à l’allocation de dépens de deuxième instance, la cause prenant fin avant la notification de l’appel à l’intimée. Par ces motifs, le Juge délégué de la Cour d’appel civile prononce : I. Il est pris acte du retrait de l’appel. II. La cause est rayée du rôle. III. L’arrêt, rendu sans frais, est exécutoire. Le juge délégué : La greffière : Du Le présent arrêt, dont la rédaction a été approuvée à huis clos, est communiqué à : - Me Noudemali Romuald Zannou (pour F.________).</w:t>
      </w:r>
    </w:p>
    <w:p>
      <w:r>
        <w:t>- 4 -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