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JI12.031299 vom 4. Juni 2015</w:t>
      </w:r>
    </w:p>
    <w:p>
      <w:r>
        <w:t>VD Tribunal cantonal, 2015-06-04, FR</w:t>
      </w:r>
    </w:p>
    <w:p>
      <w:r>
        <w:rPr>
          <w:b/>
        </w:rPr>
        <w:t xml:space="preserve">Quelle: </w:t>
      </w:r>
      <w:r>
        <w:t>https://mcp.opencaselaw.ch/entscheid/vd_gerichte_JI12.031299</w:t>
      </w:r>
    </w:p>
    <w:p>
      <w:r>
        <w:t>FR: VD_GERICHTE JI12.031299 du 4 juin 2015</w:t>
      </w:r>
    </w:p>
    <w:p>
      <w:r>
        <w:t>IT: VD_GERICHTE JI12.031299 del 4 giugno 2015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Il s’ensuit que l’appel doit être rejeté selon le mode procédural de l’art. 312 al. 1 CPC. Les frais judiciaires de deuxième instance seront arrêtés à 731 fr. (art. 62 al. 1 TFJC [tarif des frais judiciaires civils du 28 septembre 2010; RSV 270.11.5]) et mis à la charge de l’appelante, qui succombe (art. 106 al. 1 CPC). Il n’y a pas lieu à l’allocation de dépens, l’intimée n’ayant pas été invitée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